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21C3F" w14:textId="17E193C5" w:rsidR="00DB753B" w:rsidRPr="00C42D96" w:rsidRDefault="00DB753B" w:rsidP="00DB753B">
      <w:pPr>
        <w:contextualSpacing/>
        <w:jc w:val="center"/>
        <w:rPr>
          <w:rFonts w:ascii="Cambria" w:hAnsi="Cambria"/>
          <w:b/>
          <w:bCs/>
          <w:sz w:val="28"/>
          <w:szCs w:val="28"/>
          <w:lang w:val="pt-BR"/>
        </w:rPr>
      </w:pPr>
      <w:r w:rsidRPr="00C42D96">
        <w:rPr>
          <w:rFonts w:ascii="Cambria" w:hAnsi="Cambria"/>
          <w:b/>
          <w:bCs/>
          <w:sz w:val="28"/>
          <w:szCs w:val="28"/>
          <w:lang w:val="pt-BR"/>
        </w:rPr>
        <w:t>PLANO DE ENSINO</w:t>
      </w:r>
      <w:r w:rsidR="00DA770F">
        <w:rPr>
          <w:rFonts w:ascii="Cambria" w:hAnsi="Cambria"/>
          <w:b/>
          <w:bCs/>
          <w:sz w:val="28"/>
          <w:szCs w:val="28"/>
          <w:lang w:val="pt-BR"/>
        </w:rPr>
        <w:t xml:space="preserve"> – 2026/01</w:t>
      </w:r>
    </w:p>
    <w:p w14:paraId="6CA277FF" w14:textId="5C5B9414" w:rsidR="00DB753B" w:rsidRPr="00C42D96" w:rsidRDefault="00DB753B" w:rsidP="00DB753B">
      <w:pPr>
        <w:contextualSpacing/>
        <w:jc w:val="center"/>
        <w:rPr>
          <w:rFonts w:ascii="Cambria" w:hAnsi="Cambria"/>
          <w:sz w:val="28"/>
          <w:szCs w:val="28"/>
          <w:lang w:val="pt-BR"/>
        </w:rPr>
      </w:pPr>
      <w:r w:rsidRPr="00DA770F">
        <w:rPr>
          <w:rFonts w:ascii="Cambria" w:hAnsi="Cambria"/>
          <w:b/>
          <w:bCs/>
          <w:sz w:val="28"/>
          <w:szCs w:val="28"/>
          <w:highlight w:val="yellow"/>
          <w:lang w:val="pt-BR"/>
        </w:rPr>
        <w:t>TÓPICOS DE DIREITO CONSTITUCIONAL</w:t>
      </w:r>
    </w:p>
    <w:p w14:paraId="5A8694B0" w14:textId="77777777" w:rsidR="00DB753B" w:rsidRPr="00C42D96" w:rsidRDefault="00DB753B">
      <w:pPr>
        <w:rPr>
          <w:b/>
          <w:sz w:val="24"/>
          <w:lang w:val="pt-BR"/>
        </w:rPr>
      </w:pPr>
    </w:p>
    <w:p w14:paraId="02C47722" w14:textId="77777777" w:rsidR="00DB753B" w:rsidRPr="00D72AFE" w:rsidRDefault="00DB753B" w:rsidP="00DB753B">
      <w:pPr>
        <w:rPr>
          <w:rFonts w:asciiTheme="minorHAnsi" w:hAnsiTheme="minorHAnsi"/>
          <w:b/>
          <w:bCs/>
          <w:color w:val="4F81BD" w:themeColor="accent1"/>
          <w:lang w:val="pt-BR"/>
        </w:rPr>
      </w:pPr>
      <w:r w:rsidRPr="00D72AFE">
        <w:rPr>
          <w:rFonts w:asciiTheme="minorHAnsi" w:hAnsiTheme="minorHAnsi"/>
          <w:b/>
          <w:bCs/>
          <w:color w:val="4F81BD" w:themeColor="accent1"/>
          <w:lang w:val="pt-BR"/>
        </w:rPr>
        <w:t>1. IDENTIFICAÇÃO</w:t>
      </w:r>
    </w:p>
    <w:p w14:paraId="4892FDC8" w14:textId="77777777" w:rsidR="00D72AFE" w:rsidRDefault="00D72AFE" w:rsidP="00D72AFE">
      <w:pPr>
        <w:jc w:val="both"/>
        <w:rPr>
          <w:lang w:val="pt-BR"/>
        </w:rPr>
      </w:pPr>
      <w:r>
        <w:rPr>
          <w:b/>
          <w:bCs/>
          <w:lang w:val="pt-BR"/>
        </w:rPr>
        <w:t>Instituição:</w:t>
      </w:r>
      <w:r>
        <w:rPr>
          <w:lang w:val="pt-BR"/>
        </w:rPr>
        <w:t xml:space="preserve"> Faculdade de Direito do Vale do Rio Doce – FADIVALE</w:t>
      </w:r>
    </w:p>
    <w:p w14:paraId="4A1EAD1C" w14:textId="77777777" w:rsidR="00D72AFE" w:rsidRDefault="00D72AFE" w:rsidP="00D72AFE">
      <w:pPr>
        <w:jc w:val="both"/>
        <w:rPr>
          <w:lang w:val="pt-BR"/>
        </w:rPr>
      </w:pPr>
      <w:r>
        <w:rPr>
          <w:b/>
          <w:bCs/>
          <w:lang w:val="pt-BR"/>
        </w:rPr>
        <w:t>Curso:</w:t>
      </w:r>
      <w:r>
        <w:rPr>
          <w:lang w:val="pt-BR"/>
        </w:rPr>
        <w:t xml:space="preserve"> Direito</w:t>
      </w:r>
    </w:p>
    <w:p w14:paraId="15E3E1A4" w14:textId="5BA1D2A5" w:rsidR="00D72AFE" w:rsidRDefault="00D72AFE" w:rsidP="00D72AFE">
      <w:pPr>
        <w:jc w:val="both"/>
        <w:rPr>
          <w:lang w:val="pt-BR"/>
        </w:rPr>
      </w:pPr>
      <w:r>
        <w:rPr>
          <w:b/>
          <w:bCs/>
          <w:lang w:val="pt-BR"/>
        </w:rPr>
        <w:t>Disciplina:</w:t>
      </w:r>
      <w:r>
        <w:rPr>
          <w:lang w:val="pt-BR"/>
        </w:rPr>
        <w:t xml:space="preserve"> Tópicos de Direito Constitucional</w:t>
      </w:r>
    </w:p>
    <w:p w14:paraId="62541B94" w14:textId="77777777" w:rsidR="00D72AFE" w:rsidRDefault="00D72AFE" w:rsidP="00D72AFE">
      <w:pPr>
        <w:jc w:val="both"/>
        <w:rPr>
          <w:lang w:val="pt-BR"/>
        </w:rPr>
      </w:pPr>
      <w:r>
        <w:rPr>
          <w:b/>
          <w:bCs/>
          <w:lang w:val="pt-BR"/>
        </w:rPr>
        <w:t>Período:</w:t>
      </w:r>
      <w:r>
        <w:rPr>
          <w:lang w:val="pt-BR"/>
        </w:rPr>
        <w:t xml:space="preserve"> 10º </w:t>
      </w:r>
    </w:p>
    <w:p w14:paraId="4FB2F626" w14:textId="77777777" w:rsidR="00D72AFE" w:rsidRDefault="00D72AFE" w:rsidP="00D72AFE">
      <w:pPr>
        <w:jc w:val="both"/>
        <w:rPr>
          <w:lang w:val="pt-BR"/>
        </w:rPr>
      </w:pPr>
      <w:r>
        <w:rPr>
          <w:b/>
          <w:bCs/>
          <w:lang w:val="pt-BR"/>
        </w:rPr>
        <w:t>Docente:</w:t>
      </w:r>
      <w:r>
        <w:rPr>
          <w:lang w:val="pt-BR"/>
        </w:rPr>
        <w:t xml:space="preserve"> Prof. Amarildo Lourenço Costa</w:t>
      </w:r>
    </w:p>
    <w:p w14:paraId="1F99F389" w14:textId="77777777" w:rsidR="00D72AFE" w:rsidRDefault="00D72AFE" w:rsidP="00D72AFE">
      <w:pPr>
        <w:jc w:val="both"/>
        <w:rPr>
          <w:lang w:val="pt-BR"/>
        </w:rPr>
      </w:pPr>
      <w:r>
        <w:rPr>
          <w:b/>
          <w:bCs/>
          <w:lang w:val="pt-BR"/>
        </w:rPr>
        <w:t>Período Letivo:</w:t>
      </w:r>
      <w:r>
        <w:rPr>
          <w:lang w:val="pt-BR"/>
        </w:rPr>
        <w:t xml:space="preserve"> 2026/01</w:t>
      </w:r>
    </w:p>
    <w:p w14:paraId="70209F8A" w14:textId="77777777" w:rsidR="00D72AFE" w:rsidRDefault="00D72AFE" w:rsidP="00D72AFE">
      <w:pPr>
        <w:jc w:val="both"/>
        <w:rPr>
          <w:lang w:val="pt-BR"/>
        </w:rPr>
      </w:pPr>
      <w:r>
        <w:rPr>
          <w:b/>
          <w:bCs/>
          <w:lang w:val="pt-BR"/>
        </w:rPr>
        <w:t>Modalidade:</w:t>
      </w:r>
      <w:r>
        <w:rPr>
          <w:lang w:val="pt-BR"/>
        </w:rPr>
        <w:t xml:space="preserve"> EAD</w:t>
      </w:r>
    </w:p>
    <w:p w14:paraId="2E9569FE" w14:textId="77777777" w:rsidR="00D72AFE" w:rsidRDefault="00D72AFE" w:rsidP="00D72AFE">
      <w:pPr>
        <w:rPr>
          <w:lang w:val="pt-BR"/>
        </w:rPr>
      </w:pPr>
      <w:r>
        <w:rPr>
          <w:b/>
          <w:bCs/>
          <w:lang w:val="pt-BR"/>
        </w:rPr>
        <w:t xml:space="preserve">Carga horária total: </w:t>
      </w:r>
      <w:r>
        <w:rPr>
          <w:lang w:val="pt-BR"/>
        </w:rPr>
        <w:t xml:space="preserve">60h (50h teóricas + 10h de Atividade Prática Supervisionada – APS) </w:t>
      </w:r>
    </w:p>
    <w:p w14:paraId="2F023E84" w14:textId="6205C48E" w:rsidR="00F07728" w:rsidRPr="00D72AFE" w:rsidRDefault="00DB753B" w:rsidP="00DB753B">
      <w:pPr>
        <w:jc w:val="both"/>
        <w:rPr>
          <w:rFonts w:asciiTheme="minorHAnsi" w:hAnsiTheme="minorHAnsi"/>
          <w:color w:val="4F81BD" w:themeColor="accent1"/>
          <w:lang w:val="pt-BR"/>
        </w:rPr>
      </w:pPr>
      <w:r w:rsidRPr="00D72AFE">
        <w:rPr>
          <w:rFonts w:asciiTheme="minorHAnsi" w:hAnsiTheme="minorHAnsi"/>
          <w:b/>
          <w:color w:val="4F81BD" w:themeColor="accent1"/>
          <w:sz w:val="24"/>
          <w:lang w:val="pt-BR"/>
        </w:rPr>
        <w:t>2. EMENTA</w:t>
      </w:r>
    </w:p>
    <w:p w14:paraId="0425106B" w14:textId="77777777" w:rsidR="00F07728" w:rsidRPr="00C42D96" w:rsidRDefault="00C42D96" w:rsidP="00DB753B">
      <w:pPr>
        <w:jc w:val="both"/>
        <w:rPr>
          <w:rFonts w:asciiTheme="minorHAnsi" w:hAnsiTheme="minorHAnsi"/>
          <w:lang w:val="pt-BR"/>
        </w:rPr>
      </w:pPr>
      <w:r w:rsidRPr="00C42D96">
        <w:rPr>
          <w:rFonts w:asciiTheme="minorHAnsi" w:hAnsiTheme="minorHAnsi"/>
          <w:lang w:val="pt-BR"/>
        </w:rPr>
        <w:t>DIREITO CONSTITUCIONAL: Teoria Geral do Direito Constitucional. Princípios Constitucionais Fundamentais. Dos Direitos e Garantias Fundamentais: Dos Direitos e Garantias Individuais. Dos Sociais. Dos Direitos da Nacionalidade. Dos Direitos Políticos. Controle de Constitucionalidade das Leis no Brasil: Espécies de Controle. Controle Jurisdicional: Controle Concentrado e Controle Difuso de Constitucionalidade. Da Organização do Estado: Da União como Entidade Federativa. Dos Estados. Dos Municípios. Do Distrito Federal e dos Territórios. Do Poder Legislativo da União: Do Congresso Nacional. Da Câmara dos Deputados. Do Senado Federal. Do Processo Legislativo. Do Poder Judiciário: Disposições Gerais. Do STF. Do STJ. Dos Tribunais Regionais Federais e dos Juízes Federais.</w:t>
      </w:r>
    </w:p>
    <w:p w14:paraId="1CF390C5" w14:textId="4EED3932" w:rsidR="00F07728" w:rsidRPr="00C42D96" w:rsidRDefault="009C5B73" w:rsidP="00DB753B">
      <w:pPr>
        <w:jc w:val="both"/>
        <w:rPr>
          <w:rFonts w:asciiTheme="minorHAnsi" w:hAnsiTheme="minorHAnsi"/>
          <w:color w:val="4F81BD" w:themeColor="accent1"/>
          <w:lang w:val="pt-BR"/>
        </w:rPr>
      </w:pPr>
      <w:r w:rsidRPr="00C42D96">
        <w:rPr>
          <w:rFonts w:asciiTheme="minorHAnsi" w:hAnsiTheme="minorHAnsi"/>
          <w:b/>
          <w:color w:val="4F81BD" w:themeColor="accent1"/>
          <w:sz w:val="24"/>
          <w:lang w:val="pt-BR"/>
        </w:rPr>
        <w:t>3. OBJETIVO GERAL</w:t>
      </w:r>
    </w:p>
    <w:p w14:paraId="47059C60" w14:textId="77777777" w:rsidR="00F07728" w:rsidRPr="00C42D96" w:rsidRDefault="00C42D96" w:rsidP="00DB753B">
      <w:pPr>
        <w:jc w:val="both"/>
        <w:rPr>
          <w:rFonts w:asciiTheme="minorHAnsi" w:hAnsiTheme="minorHAnsi"/>
          <w:lang w:val="pt-BR"/>
        </w:rPr>
      </w:pPr>
      <w:r w:rsidRPr="00C42D96">
        <w:rPr>
          <w:rFonts w:asciiTheme="minorHAnsi" w:hAnsiTheme="minorHAnsi"/>
          <w:lang w:val="pt-BR"/>
        </w:rPr>
        <w:t xml:space="preserve">Assegurar </w:t>
      </w:r>
      <w:proofErr w:type="gramStart"/>
      <w:r w:rsidRPr="00C42D96">
        <w:rPr>
          <w:rFonts w:asciiTheme="minorHAnsi" w:hAnsiTheme="minorHAnsi"/>
          <w:lang w:val="pt-BR"/>
        </w:rPr>
        <w:t>ao discente sólida formação humanística e axiológica</w:t>
      </w:r>
      <w:proofErr w:type="gramEnd"/>
      <w:r w:rsidRPr="00C42D96">
        <w:rPr>
          <w:rFonts w:asciiTheme="minorHAnsi" w:hAnsiTheme="minorHAnsi"/>
          <w:lang w:val="pt-BR"/>
        </w:rPr>
        <w:t xml:space="preserve"> em Direito Constitucional, com capacidade de análise, domínio de conceitos e terminologia jurídica, adequada argumentação e interpretação dos fenômenos constitucionais e sociais, aliada a postura reflexiva e visão crítica que fomente a aprendizagem autônoma e dinâmica, indispensável ao exercício do Direito, à prestação da justiça e ao desenvolvimento da cidadania.</w:t>
      </w:r>
    </w:p>
    <w:p w14:paraId="3D4CDB4D" w14:textId="1B899200" w:rsidR="00F07728" w:rsidRPr="009C5B73" w:rsidRDefault="009C5B73" w:rsidP="00DB753B">
      <w:pPr>
        <w:jc w:val="both"/>
        <w:rPr>
          <w:rFonts w:asciiTheme="minorHAnsi" w:hAnsiTheme="minorHAnsi"/>
          <w:color w:val="4F81BD" w:themeColor="accent1"/>
        </w:rPr>
      </w:pPr>
      <w:r w:rsidRPr="009C5B73">
        <w:rPr>
          <w:rFonts w:asciiTheme="minorHAnsi" w:hAnsiTheme="minorHAnsi"/>
          <w:b/>
          <w:color w:val="4F81BD" w:themeColor="accent1"/>
          <w:sz w:val="24"/>
        </w:rPr>
        <w:t>4. OBJETIVOS ESPECÍFICOS</w:t>
      </w:r>
    </w:p>
    <w:p w14:paraId="4885FD4D" w14:textId="77777777" w:rsidR="00F07728" w:rsidRPr="00C42D96" w:rsidRDefault="00C42D96" w:rsidP="00DB753B">
      <w:pPr>
        <w:pStyle w:val="Commarcadores"/>
        <w:jc w:val="both"/>
        <w:rPr>
          <w:rFonts w:asciiTheme="minorHAnsi" w:hAnsiTheme="minorHAnsi"/>
          <w:lang w:val="pt-BR"/>
        </w:rPr>
      </w:pPr>
      <w:r w:rsidRPr="00C42D96">
        <w:rPr>
          <w:rFonts w:asciiTheme="minorHAnsi" w:hAnsiTheme="minorHAnsi"/>
          <w:lang w:val="pt-BR"/>
        </w:rPr>
        <w:lastRenderedPageBreak/>
        <w:t>Compreender o papel da Constituição e do Direito Constitucional na estruturação do Estado Democrático de Direito.</w:t>
      </w:r>
    </w:p>
    <w:p w14:paraId="57535521" w14:textId="77777777" w:rsidR="00F07728" w:rsidRPr="00C42D96" w:rsidRDefault="00C42D96" w:rsidP="00DB753B">
      <w:pPr>
        <w:pStyle w:val="Commarcadores"/>
        <w:jc w:val="both"/>
        <w:rPr>
          <w:rFonts w:asciiTheme="minorHAnsi" w:hAnsiTheme="minorHAnsi"/>
          <w:lang w:val="pt-BR"/>
        </w:rPr>
      </w:pPr>
      <w:r w:rsidRPr="00C42D96">
        <w:rPr>
          <w:rFonts w:asciiTheme="minorHAnsi" w:hAnsiTheme="minorHAnsi"/>
          <w:lang w:val="pt-BR"/>
        </w:rPr>
        <w:t>Interpretar princípios e regras constitucionais, aplicando métodos de hermenêutica constitucional.</w:t>
      </w:r>
    </w:p>
    <w:p w14:paraId="32F5AAE1" w14:textId="77777777" w:rsidR="00F07728" w:rsidRPr="00C42D96" w:rsidRDefault="00C42D96" w:rsidP="00DB753B">
      <w:pPr>
        <w:pStyle w:val="Commarcadores"/>
        <w:jc w:val="both"/>
        <w:rPr>
          <w:rFonts w:asciiTheme="minorHAnsi" w:hAnsiTheme="minorHAnsi"/>
          <w:lang w:val="pt-BR"/>
        </w:rPr>
      </w:pPr>
      <w:r w:rsidRPr="00C42D96">
        <w:rPr>
          <w:rFonts w:asciiTheme="minorHAnsi" w:hAnsiTheme="minorHAnsi"/>
          <w:lang w:val="pt-BR"/>
        </w:rPr>
        <w:t>Analisar direitos e garantias fundamentais (individuais e sociais), bem como sua tutela constitucional.</w:t>
      </w:r>
    </w:p>
    <w:p w14:paraId="15A9560E" w14:textId="77777777" w:rsidR="00F07728" w:rsidRPr="00C42D96" w:rsidRDefault="00C42D96" w:rsidP="00DB753B">
      <w:pPr>
        <w:pStyle w:val="Commarcadores"/>
        <w:jc w:val="both"/>
        <w:rPr>
          <w:rFonts w:asciiTheme="minorHAnsi" w:hAnsiTheme="minorHAnsi"/>
          <w:lang w:val="pt-BR"/>
        </w:rPr>
      </w:pPr>
      <w:r w:rsidRPr="00C42D96">
        <w:rPr>
          <w:rFonts w:asciiTheme="minorHAnsi" w:hAnsiTheme="minorHAnsi"/>
          <w:lang w:val="pt-BR"/>
        </w:rPr>
        <w:t>Estudar nacionalidade e direitos políticos, com enfoque em cidadania e participação democrática.</w:t>
      </w:r>
    </w:p>
    <w:p w14:paraId="1C57022C" w14:textId="77777777" w:rsidR="00F07728" w:rsidRPr="00C42D96" w:rsidRDefault="00C42D96" w:rsidP="00DB753B">
      <w:pPr>
        <w:pStyle w:val="Commarcadores"/>
        <w:jc w:val="both"/>
        <w:rPr>
          <w:rFonts w:asciiTheme="minorHAnsi" w:hAnsiTheme="minorHAnsi"/>
          <w:lang w:val="pt-BR"/>
        </w:rPr>
      </w:pPr>
      <w:r w:rsidRPr="00C42D96">
        <w:rPr>
          <w:rFonts w:asciiTheme="minorHAnsi" w:hAnsiTheme="minorHAnsi"/>
          <w:lang w:val="pt-BR"/>
        </w:rPr>
        <w:t>Examinar a organização político-administrativa do Estado e a repartição de competências, inclusive intervenção.</w:t>
      </w:r>
    </w:p>
    <w:p w14:paraId="50FB1678" w14:textId="77777777" w:rsidR="00F07728" w:rsidRPr="00C42D96" w:rsidRDefault="00C42D96" w:rsidP="00DB753B">
      <w:pPr>
        <w:pStyle w:val="Commarcadores"/>
        <w:jc w:val="both"/>
        <w:rPr>
          <w:rFonts w:asciiTheme="minorHAnsi" w:hAnsiTheme="minorHAnsi"/>
          <w:lang w:val="pt-BR"/>
        </w:rPr>
      </w:pPr>
      <w:r w:rsidRPr="00C42D96">
        <w:rPr>
          <w:rFonts w:asciiTheme="minorHAnsi" w:hAnsiTheme="minorHAnsi"/>
          <w:lang w:val="pt-BR"/>
        </w:rPr>
        <w:t>Compreender a organização dos poderes e suas funções, destacando mecanismos de freios e contrapesos.</w:t>
      </w:r>
    </w:p>
    <w:p w14:paraId="4B99D42F" w14:textId="77777777" w:rsidR="00F07728" w:rsidRPr="00C42D96" w:rsidRDefault="00C42D96" w:rsidP="00DB753B">
      <w:pPr>
        <w:pStyle w:val="Commarcadores"/>
        <w:jc w:val="both"/>
        <w:rPr>
          <w:rFonts w:asciiTheme="minorHAnsi" w:hAnsiTheme="minorHAnsi"/>
          <w:lang w:val="pt-BR"/>
        </w:rPr>
      </w:pPr>
      <w:r w:rsidRPr="00C42D96">
        <w:rPr>
          <w:rFonts w:asciiTheme="minorHAnsi" w:hAnsiTheme="minorHAnsi"/>
          <w:lang w:val="pt-BR"/>
        </w:rPr>
        <w:t>Analisar processo legislativo e espécies normativas, com ênfase em controle de constitucionalidade.</w:t>
      </w:r>
    </w:p>
    <w:p w14:paraId="676DD9B3" w14:textId="77777777" w:rsidR="00F07728" w:rsidRPr="00C42D96" w:rsidRDefault="00C42D96" w:rsidP="00DB753B">
      <w:pPr>
        <w:pStyle w:val="Commarcadores"/>
        <w:jc w:val="both"/>
        <w:rPr>
          <w:rFonts w:asciiTheme="minorHAnsi" w:hAnsiTheme="minorHAnsi"/>
          <w:lang w:val="pt-BR"/>
        </w:rPr>
      </w:pPr>
      <w:r w:rsidRPr="00C42D96">
        <w:rPr>
          <w:rFonts w:asciiTheme="minorHAnsi" w:hAnsiTheme="minorHAnsi"/>
          <w:lang w:val="pt-BR"/>
        </w:rPr>
        <w:t>Desenvolver pesquisa jurídica e comunicação técnica por meio de legislação, jurisprudência, doutrina e fontes digitais.</w:t>
      </w:r>
    </w:p>
    <w:p w14:paraId="7C45A4EE" w14:textId="70523506" w:rsidR="00F07728" w:rsidRPr="00C42D96" w:rsidRDefault="009C5B73" w:rsidP="00DB753B">
      <w:pPr>
        <w:jc w:val="both"/>
        <w:rPr>
          <w:rFonts w:asciiTheme="minorHAnsi" w:hAnsiTheme="minorHAnsi"/>
          <w:color w:val="4F81BD" w:themeColor="accent1"/>
          <w:lang w:val="pt-BR"/>
        </w:rPr>
      </w:pPr>
      <w:r w:rsidRPr="00C42D96">
        <w:rPr>
          <w:rFonts w:asciiTheme="minorHAnsi" w:hAnsiTheme="minorHAnsi"/>
          <w:b/>
          <w:color w:val="4F81BD" w:themeColor="accent1"/>
          <w:sz w:val="24"/>
          <w:lang w:val="pt-BR"/>
        </w:rPr>
        <w:t>5. CONTEÚDO PROGRAMÁTICO (50H)</w:t>
      </w:r>
    </w:p>
    <w:p w14:paraId="16D536CC" w14:textId="77777777" w:rsidR="00F07728" w:rsidRPr="00C42D96" w:rsidRDefault="00C42D96" w:rsidP="00DB753B">
      <w:pPr>
        <w:jc w:val="both"/>
        <w:rPr>
          <w:rFonts w:asciiTheme="minorHAnsi" w:hAnsiTheme="minorHAnsi"/>
          <w:lang w:val="pt-BR"/>
        </w:rPr>
      </w:pPr>
      <w:r w:rsidRPr="00C42D96">
        <w:rPr>
          <w:rFonts w:asciiTheme="minorHAnsi" w:hAnsiTheme="minorHAnsi"/>
          <w:lang w:val="pt-BR"/>
        </w:rPr>
        <w:t>Roteiro por blocos de aulas (conforme plano-base):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13"/>
        <w:gridCol w:w="4317"/>
      </w:tblGrid>
      <w:tr w:rsidR="00F07728" w:rsidRPr="00DB753B" w14:paraId="01AA336A" w14:textId="77777777">
        <w:tc>
          <w:tcPr>
            <w:tcW w:w="4320" w:type="dxa"/>
          </w:tcPr>
          <w:p w14:paraId="0CA3FF2A" w14:textId="77777777" w:rsidR="00F07728" w:rsidRPr="00DB753B" w:rsidRDefault="00C42D96" w:rsidP="00DB753B">
            <w:pPr>
              <w:jc w:val="both"/>
              <w:rPr>
                <w:rFonts w:asciiTheme="minorHAnsi" w:hAnsiTheme="minorHAnsi"/>
              </w:rPr>
            </w:pPr>
            <w:r w:rsidRPr="00DB753B">
              <w:rPr>
                <w:rFonts w:asciiTheme="minorHAnsi" w:hAnsiTheme="minorHAnsi"/>
              </w:rPr>
              <w:t>Aulas</w:t>
            </w:r>
          </w:p>
        </w:tc>
        <w:tc>
          <w:tcPr>
            <w:tcW w:w="4320" w:type="dxa"/>
          </w:tcPr>
          <w:p w14:paraId="0A809393" w14:textId="77777777" w:rsidR="00F07728" w:rsidRPr="00DB753B" w:rsidRDefault="00C42D96" w:rsidP="00DB753B">
            <w:pPr>
              <w:jc w:val="both"/>
              <w:rPr>
                <w:rFonts w:asciiTheme="minorHAnsi" w:hAnsiTheme="minorHAnsi"/>
              </w:rPr>
            </w:pPr>
            <w:proofErr w:type="spellStart"/>
            <w:r w:rsidRPr="00DB753B">
              <w:rPr>
                <w:rFonts w:asciiTheme="minorHAnsi" w:hAnsiTheme="minorHAnsi"/>
              </w:rPr>
              <w:t>Tema</w:t>
            </w:r>
            <w:proofErr w:type="spellEnd"/>
            <w:r w:rsidRPr="00DB753B">
              <w:rPr>
                <w:rFonts w:asciiTheme="minorHAnsi" w:hAnsiTheme="minorHAnsi"/>
              </w:rPr>
              <w:t>/</w:t>
            </w:r>
            <w:proofErr w:type="spellStart"/>
            <w:r w:rsidRPr="00DB753B">
              <w:rPr>
                <w:rFonts w:asciiTheme="minorHAnsi" w:hAnsiTheme="minorHAnsi"/>
              </w:rPr>
              <w:t>Conteúdo</w:t>
            </w:r>
            <w:proofErr w:type="spellEnd"/>
          </w:p>
        </w:tc>
      </w:tr>
      <w:tr w:rsidR="00F07728" w:rsidRPr="00D72AFE" w14:paraId="452C080E" w14:textId="77777777">
        <w:tc>
          <w:tcPr>
            <w:tcW w:w="4320" w:type="dxa"/>
          </w:tcPr>
          <w:p w14:paraId="79832825" w14:textId="77777777" w:rsidR="00F07728" w:rsidRPr="00DB753B" w:rsidRDefault="00C42D96" w:rsidP="00DB753B">
            <w:pPr>
              <w:jc w:val="both"/>
              <w:rPr>
                <w:rFonts w:asciiTheme="minorHAnsi" w:hAnsiTheme="minorHAnsi"/>
              </w:rPr>
            </w:pPr>
            <w:r w:rsidRPr="00DB753B">
              <w:rPr>
                <w:rFonts w:asciiTheme="minorHAnsi" w:hAnsiTheme="minorHAnsi"/>
              </w:rPr>
              <w:t>1ª e 2ª aulas</w:t>
            </w:r>
          </w:p>
        </w:tc>
        <w:tc>
          <w:tcPr>
            <w:tcW w:w="4320" w:type="dxa"/>
          </w:tcPr>
          <w:p w14:paraId="37A80DF4" w14:textId="77777777" w:rsidR="00F07728" w:rsidRPr="00C42D96" w:rsidRDefault="00C42D96" w:rsidP="00DB753B">
            <w:pPr>
              <w:jc w:val="both"/>
              <w:rPr>
                <w:rFonts w:asciiTheme="minorHAnsi" w:hAnsiTheme="minorHAnsi"/>
                <w:lang w:val="pt-BR"/>
              </w:rPr>
            </w:pPr>
            <w:r w:rsidRPr="00C42D96">
              <w:rPr>
                <w:rFonts w:asciiTheme="minorHAnsi" w:hAnsiTheme="minorHAnsi"/>
                <w:lang w:val="pt-BR"/>
              </w:rPr>
              <w:t>PODER CONSTITUINTE – Conceito e finalidade; espécies; poder constituinte originário e derivado.</w:t>
            </w:r>
          </w:p>
        </w:tc>
      </w:tr>
      <w:tr w:rsidR="00F07728" w:rsidRPr="00D72AFE" w14:paraId="77085AC9" w14:textId="77777777">
        <w:tc>
          <w:tcPr>
            <w:tcW w:w="4320" w:type="dxa"/>
          </w:tcPr>
          <w:p w14:paraId="453DE6B0" w14:textId="77777777" w:rsidR="00F07728" w:rsidRPr="00DB753B" w:rsidRDefault="00C42D96" w:rsidP="00DB753B">
            <w:pPr>
              <w:jc w:val="both"/>
              <w:rPr>
                <w:rFonts w:asciiTheme="minorHAnsi" w:hAnsiTheme="minorHAnsi"/>
              </w:rPr>
            </w:pPr>
            <w:r w:rsidRPr="00DB753B">
              <w:rPr>
                <w:rFonts w:asciiTheme="minorHAnsi" w:hAnsiTheme="minorHAnsi"/>
              </w:rPr>
              <w:t>3ª e 4ª aulas</w:t>
            </w:r>
          </w:p>
        </w:tc>
        <w:tc>
          <w:tcPr>
            <w:tcW w:w="4320" w:type="dxa"/>
          </w:tcPr>
          <w:p w14:paraId="72C7D376" w14:textId="77777777" w:rsidR="00F07728" w:rsidRPr="00C42D96" w:rsidRDefault="00C42D96" w:rsidP="00DB753B">
            <w:pPr>
              <w:jc w:val="both"/>
              <w:rPr>
                <w:rFonts w:asciiTheme="minorHAnsi" w:hAnsiTheme="minorHAnsi"/>
                <w:lang w:val="pt-BR"/>
              </w:rPr>
            </w:pPr>
            <w:r w:rsidRPr="00C42D96">
              <w:rPr>
                <w:rFonts w:asciiTheme="minorHAnsi" w:hAnsiTheme="minorHAnsi"/>
                <w:lang w:val="pt-BR"/>
              </w:rPr>
              <w:t>DIREITO CONSTITUCIONAL – Conceito de Constituição; classificação; aplicabilidade; interpretação das normas constitucionais.</w:t>
            </w:r>
          </w:p>
        </w:tc>
      </w:tr>
      <w:tr w:rsidR="00F07728" w:rsidRPr="00D72AFE" w14:paraId="21C26A61" w14:textId="77777777">
        <w:tc>
          <w:tcPr>
            <w:tcW w:w="4320" w:type="dxa"/>
          </w:tcPr>
          <w:p w14:paraId="168FDA37" w14:textId="77777777" w:rsidR="00F07728" w:rsidRPr="00DB753B" w:rsidRDefault="00C42D96" w:rsidP="00DB753B">
            <w:pPr>
              <w:jc w:val="both"/>
              <w:rPr>
                <w:rFonts w:asciiTheme="minorHAnsi" w:hAnsiTheme="minorHAnsi"/>
              </w:rPr>
            </w:pPr>
            <w:r w:rsidRPr="00DB753B">
              <w:rPr>
                <w:rFonts w:asciiTheme="minorHAnsi" w:hAnsiTheme="minorHAnsi"/>
              </w:rPr>
              <w:t>5ª e 6ª aulas</w:t>
            </w:r>
          </w:p>
        </w:tc>
        <w:tc>
          <w:tcPr>
            <w:tcW w:w="4320" w:type="dxa"/>
          </w:tcPr>
          <w:p w14:paraId="27B339F0" w14:textId="77777777" w:rsidR="00F07728" w:rsidRPr="00C42D96" w:rsidRDefault="00C42D96" w:rsidP="00DB753B">
            <w:pPr>
              <w:jc w:val="both"/>
              <w:rPr>
                <w:rFonts w:asciiTheme="minorHAnsi" w:hAnsiTheme="minorHAnsi"/>
                <w:lang w:val="pt-BR"/>
              </w:rPr>
            </w:pPr>
            <w:r w:rsidRPr="00C42D96">
              <w:rPr>
                <w:rFonts w:asciiTheme="minorHAnsi" w:hAnsiTheme="minorHAnsi"/>
                <w:lang w:val="pt-BR"/>
              </w:rPr>
              <w:t>PREÂMBULO E PRINCÍPIOS FUNDAMENTAIS – Preâmbulo; fundamentos e objetivos da República; princípios de regência internacional.</w:t>
            </w:r>
          </w:p>
        </w:tc>
      </w:tr>
      <w:tr w:rsidR="00F07728" w:rsidRPr="00D72AFE" w14:paraId="0274B6EC" w14:textId="77777777">
        <w:tc>
          <w:tcPr>
            <w:tcW w:w="4320" w:type="dxa"/>
          </w:tcPr>
          <w:p w14:paraId="3A77DBF0" w14:textId="77777777" w:rsidR="00F07728" w:rsidRPr="00DB753B" w:rsidRDefault="00C42D96" w:rsidP="00DB753B">
            <w:pPr>
              <w:jc w:val="both"/>
              <w:rPr>
                <w:rFonts w:asciiTheme="minorHAnsi" w:hAnsiTheme="minorHAnsi"/>
              </w:rPr>
            </w:pPr>
            <w:r w:rsidRPr="00DB753B">
              <w:rPr>
                <w:rFonts w:asciiTheme="minorHAnsi" w:hAnsiTheme="minorHAnsi"/>
              </w:rPr>
              <w:t>7ª e 8ª aulas</w:t>
            </w:r>
          </w:p>
        </w:tc>
        <w:tc>
          <w:tcPr>
            <w:tcW w:w="4320" w:type="dxa"/>
          </w:tcPr>
          <w:p w14:paraId="233D51B8" w14:textId="77777777" w:rsidR="00F07728" w:rsidRPr="00C42D96" w:rsidRDefault="00C42D96" w:rsidP="00DB753B">
            <w:pPr>
              <w:jc w:val="both"/>
              <w:rPr>
                <w:rFonts w:asciiTheme="minorHAnsi" w:hAnsiTheme="minorHAnsi"/>
                <w:lang w:val="pt-BR"/>
              </w:rPr>
            </w:pPr>
            <w:r w:rsidRPr="00C42D96">
              <w:rPr>
                <w:rFonts w:asciiTheme="minorHAnsi" w:hAnsiTheme="minorHAnsi"/>
                <w:lang w:val="pt-BR"/>
              </w:rPr>
              <w:t>DIREITOS E GARANTIAS FUNDAMENTAIS – Finalidade; direitos fundamentais como direito de defesa; natureza jurídica das normas.</w:t>
            </w:r>
          </w:p>
        </w:tc>
      </w:tr>
      <w:tr w:rsidR="00F07728" w:rsidRPr="00D72AFE" w14:paraId="5171ECF0" w14:textId="77777777">
        <w:tc>
          <w:tcPr>
            <w:tcW w:w="4320" w:type="dxa"/>
          </w:tcPr>
          <w:p w14:paraId="529A1C41" w14:textId="77777777" w:rsidR="00F07728" w:rsidRPr="00DB753B" w:rsidRDefault="00C42D96" w:rsidP="00DB753B">
            <w:pPr>
              <w:jc w:val="both"/>
              <w:rPr>
                <w:rFonts w:asciiTheme="minorHAnsi" w:hAnsiTheme="minorHAnsi"/>
              </w:rPr>
            </w:pPr>
            <w:r w:rsidRPr="00DB753B">
              <w:rPr>
                <w:rFonts w:asciiTheme="minorHAnsi" w:hAnsiTheme="minorHAnsi"/>
              </w:rPr>
              <w:t>9ª e 10ª aulas</w:t>
            </w:r>
          </w:p>
        </w:tc>
        <w:tc>
          <w:tcPr>
            <w:tcW w:w="4320" w:type="dxa"/>
          </w:tcPr>
          <w:p w14:paraId="7D3ABD02" w14:textId="77777777" w:rsidR="00F07728" w:rsidRPr="00C42D96" w:rsidRDefault="00C42D96" w:rsidP="00DB753B">
            <w:pPr>
              <w:jc w:val="both"/>
              <w:rPr>
                <w:rFonts w:asciiTheme="minorHAnsi" w:hAnsiTheme="minorHAnsi"/>
                <w:lang w:val="pt-BR"/>
              </w:rPr>
            </w:pPr>
            <w:r w:rsidRPr="00C42D96">
              <w:rPr>
                <w:rFonts w:asciiTheme="minorHAnsi" w:hAnsiTheme="minorHAnsi"/>
                <w:lang w:val="pt-BR"/>
              </w:rPr>
              <w:t>DIREITOS E GARANTIAS INDIVIDUAIS – Igualdade; legalidade; liberdades; Estado laico; indenização; intimidade/vida privada; inviolabilidade domiciliar; sigilos; reunião/associação; provas ilícitas; prisão civil; presunção de inocência.</w:t>
            </w:r>
          </w:p>
        </w:tc>
      </w:tr>
      <w:tr w:rsidR="00F07728" w:rsidRPr="00D72AFE" w14:paraId="3333CACF" w14:textId="77777777">
        <w:tc>
          <w:tcPr>
            <w:tcW w:w="4320" w:type="dxa"/>
          </w:tcPr>
          <w:p w14:paraId="1A9B8CBB" w14:textId="77777777" w:rsidR="00F07728" w:rsidRPr="00DB753B" w:rsidRDefault="00C42D96" w:rsidP="00DB753B">
            <w:pPr>
              <w:jc w:val="both"/>
              <w:rPr>
                <w:rFonts w:asciiTheme="minorHAnsi" w:hAnsiTheme="minorHAnsi"/>
              </w:rPr>
            </w:pPr>
            <w:r w:rsidRPr="00DB753B">
              <w:rPr>
                <w:rFonts w:asciiTheme="minorHAnsi" w:hAnsiTheme="minorHAnsi"/>
              </w:rPr>
              <w:t>11ª e 12ª aulas</w:t>
            </w:r>
          </w:p>
        </w:tc>
        <w:tc>
          <w:tcPr>
            <w:tcW w:w="4320" w:type="dxa"/>
          </w:tcPr>
          <w:p w14:paraId="5C7297BB" w14:textId="77777777" w:rsidR="00F07728" w:rsidRPr="00C42D96" w:rsidRDefault="00C42D96" w:rsidP="00DB753B">
            <w:pPr>
              <w:jc w:val="both"/>
              <w:rPr>
                <w:rFonts w:asciiTheme="minorHAnsi" w:hAnsiTheme="minorHAnsi"/>
                <w:lang w:val="pt-BR"/>
              </w:rPr>
            </w:pPr>
            <w:r w:rsidRPr="00C42D96">
              <w:rPr>
                <w:rFonts w:asciiTheme="minorHAnsi" w:hAnsiTheme="minorHAnsi"/>
                <w:lang w:val="pt-BR"/>
              </w:rPr>
              <w:t xml:space="preserve">TUTELA CONSTITUCIONAL DAS LIBERDADES – HC; HD; MS; MS coletivo; MI; </w:t>
            </w:r>
            <w:r w:rsidRPr="00C42D96">
              <w:rPr>
                <w:rFonts w:asciiTheme="minorHAnsi" w:hAnsiTheme="minorHAnsi"/>
                <w:lang w:val="pt-BR"/>
              </w:rPr>
              <w:lastRenderedPageBreak/>
              <w:t>ação popular; direito de petição; direito de certidão.</w:t>
            </w:r>
          </w:p>
        </w:tc>
      </w:tr>
      <w:tr w:rsidR="00F07728" w:rsidRPr="00D72AFE" w14:paraId="3B179CDC" w14:textId="77777777">
        <w:tc>
          <w:tcPr>
            <w:tcW w:w="4320" w:type="dxa"/>
          </w:tcPr>
          <w:p w14:paraId="64F833ED" w14:textId="77777777" w:rsidR="00F07728" w:rsidRPr="00DB753B" w:rsidRDefault="00C42D96" w:rsidP="00DB753B">
            <w:pPr>
              <w:jc w:val="both"/>
              <w:rPr>
                <w:rFonts w:asciiTheme="minorHAnsi" w:hAnsiTheme="minorHAnsi"/>
              </w:rPr>
            </w:pPr>
            <w:r w:rsidRPr="00DB753B">
              <w:rPr>
                <w:rFonts w:asciiTheme="minorHAnsi" w:hAnsiTheme="minorHAnsi"/>
              </w:rPr>
              <w:lastRenderedPageBreak/>
              <w:t>13ª e 14ª aulas</w:t>
            </w:r>
          </w:p>
        </w:tc>
        <w:tc>
          <w:tcPr>
            <w:tcW w:w="4320" w:type="dxa"/>
          </w:tcPr>
          <w:p w14:paraId="20ECE4F0" w14:textId="77777777" w:rsidR="00F07728" w:rsidRPr="00C42D96" w:rsidRDefault="00C42D96" w:rsidP="00DB753B">
            <w:pPr>
              <w:jc w:val="both"/>
              <w:rPr>
                <w:rFonts w:asciiTheme="minorHAnsi" w:hAnsiTheme="minorHAnsi"/>
                <w:lang w:val="pt-BR"/>
              </w:rPr>
            </w:pPr>
            <w:r w:rsidRPr="00C42D96">
              <w:rPr>
                <w:rFonts w:asciiTheme="minorHAnsi" w:hAnsiTheme="minorHAnsi"/>
                <w:lang w:val="pt-BR"/>
              </w:rPr>
              <w:t>DIREITOS SOCIAIS – Conceito e abrangência.</w:t>
            </w:r>
          </w:p>
        </w:tc>
      </w:tr>
      <w:tr w:rsidR="00F07728" w:rsidRPr="00D72AFE" w14:paraId="67D7C6A2" w14:textId="77777777">
        <w:tc>
          <w:tcPr>
            <w:tcW w:w="4320" w:type="dxa"/>
          </w:tcPr>
          <w:p w14:paraId="13E97D50" w14:textId="77777777" w:rsidR="00F07728" w:rsidRPr="00DB753B" w:rsidRDefault="00C42D96" w:rsidP="00DB753B">
            <w:pPr>
              <w:jc w:val="both"/>
              <w:rPr>
                <w:rFonts w:asciiTheme="minorHAnsi" w:hAnsiTheme="minorHAnsi"/>
              </w:rPr>
            </w:pPr>
            <w:r w:rsidRPr="00DB753B">
              <w:rPr>
                <w:rFonts w:asciiTheme="minorHAnsi" w:hAnsiTheme="minorHAnsi"/>
              </w:rPr>
              <w:t>15ª e 16ª aulas</w:t>
            </w:r>
          </w:p>
        </w:tc>
        <w:tc>
          <w:tcPr>
            <w:tcW w:w="4320" w:type="dxa"/>
          </w:tcPr>
          <w:p w14:paraId="7F793449" w14:textId="77777777" w:rsidR="00F07728" w:rsidRPr="00C42D96" w:rsidRDefault="00C42D96" w:rsidP="00DB753B">
            <w:pPr>
              <w:jc w:val="both"/>
              <w:rPr>
                <w:rFonts w:asciiTheme="minorHAnsi" w:hAnsiTheme="minorHAnsi"/>
                <w:lang w:val="pt-BR"/>
              </w:rPr>
            </w:pPr>
            <w:r w:rsidRPr="00C42D96">
              <w:rPr>
                <w:rFonts w:asciiTheme="minorHAnsi" w:hAnsiTheme="minorHAnsi"/>
                <w:lang w:val="pt-BR"/>
              </w:rPr>
              <w:t>DIREITOS DE NACIONALIDADE – Conceito; espécies; perda da nacionalidade.</w:t>
            </w:r>
          </w:p>
        </w:tc>
      </w:tr>
      <w:tr w:rsidR="00F07728" w:rsidRPr="00D72AFE" w14:paraId="7E4B6EFB" w14:textId="77777777">
        <w:tc>
          <w:tcPr>
            <w:tcW w:w="4320" w:type="dxa"/>
          </w:tcPr>
          <w:p w14:paraId="5BEC2744" w14:textId="77777777" w:rsidR="00F07728" w:rsidRPr="00DB753B" w:rsidRDefault="00C42D96" w:rsidP="00DB753B">
            <w:pPr>
              <w:jc w:val="both"/>
              <w:rPr>
                <w:rFonts w:asciiTheme="minorHAnsi" w:hAnsiTheme="minorHAnsi"/>
              </w:rPr>
            </w:pPr>
            <w:r w:rsidRPr="00DB753B">
              <w:rPr>
                <w:rFonts w:asciiTheme="minorHAnsi" w:hAnsiTheme="minorHAnsi"/>
              </w:rPr>
              <w:t>17ª e 18ª aulas</w:t>
            </w:r>
          </w:p>
        </w:tc>
        <w:tc>
          <w:tcPr>
            <w:tcW w:w="4320" w:type="dxa"/>
          </w:tcPr>
          <w:p w14:paraId="0DAB438F" w14:textId="77777777" w:rsidR="00F07728" w:rsidRPr="00C42D96" w:rsidRDefault="00C42D96" w:rsidP="00DB753B">
            <w:pPr>
              <w:jc w:val="both"/>
              <w:rPr>
                <w:rFonts w:asciiTheme="minorHAnsi" w:hAnsiTheme="minorHAnsi"/>
                <w:lang w:val="pt-BR"/>
              </w:rPr>
            </w:pPr>
            <w:r w:rsidRPr="00C42D96">
              <w:rPr>
                <w:rFonts w:asciiTheme="minorHAnsi" w:hAnsiTheme="minorHAnsi"/>
                <w:lang w:val="pt-BR"/>
              </w:rPr>
              <w:t>DIREITOS POLÍTICOS – Conceito; capacidade eleitoral ativa e passiva; plebiscito e referendo; elegibilidade; direitos políticos negativos; privação dos direitos políticos.</w:t>
            </w:r>
          </w:p>
        </w:tc>
      </w:tr>
      <w:tr w:rsidR="00F07728" w:rsidRPr="00D72AFE" w14:paraId="0203442F" w14:textId="77777777">
        <w:tc>
          <w:tcPr>
            <w:tcW w:w="4320" w:type="dxa"/>
          </w:tcPr>
          <w:p w14:paraId="2EED8F91" w14:textId="77777777" w:rsidR="00F07728" w:rsidRPr="00DB753B" w:rsidRDefault="00C42D96" w:rsidP="00DB753B">
            <w:pPr>
              <w:jc w:val="both"/>
              <w:rPr>
                <w:rFonts w:asciiTheme="minorHAnsi" w:hAnsiTheme="minorHAnsi"/>
              </w:rPr>
            </w:pPr>
            <w:r w:rsidRPr="00DB753B">
              <w:rPr>
                <w:rFonts w:asciiTheme="minorHAnsi" w:hAnsiTheme="minorHAnsi"/>
              </w:rPr>
              <w:t>19ª e 20ª aulas</w:t>
            </w:r>
          </w:p>
        </w:tc>
        <w:tc>
          <w:tcPr>
            <w:tcW w:w="4320" w:type="dxa"/>
          </w:tcPr>
          <w:p w14:paraId="6AA9753B" w14:textId="77777777" w:rsidR="00F07728" w:rsidRPr="00C42D96" w:rsidRDefault="00C42D96" w:rsidP="00DB753B">
            <w:pPr>
              <w:jc w:val="both"/>
              <w:rPr>
                <w:rFonts w:asciiTheme="minorHAnsi" w:hAnsiTheme="minorHAnsi"/>
                <w:lang w:val="pt-BR"/>
              </w:rPr>
            </w:pPr>
            <w:r w:rsidRPr="00C42D96">
              <w:rPr>
                <w:rFonts w:asciiTheme="minorHAnsi" w:hAnsiTheme="minorHAnsi"/>
                <w:lang w:val="pt-BR"/>
              </w:rPr>
              <w:t>ORGANIZAÇÃO POLÍTICO-ADMINISTRATIVA – Regras de organização; repartição de competências; intervenção.</w:t>
            </w:r>
          </w:p>
        </w:tc>
      </w:tr>
      <w:tr w:rsidR="00F07728" w:rsidRPr="00D72AFE" w14:paraId="2B74DE6F" w14:textId="77777777">
        <w:tc>
          <w:tcPr>
            <w:tcW w:w="4320" w:type="dxa"/>
          </w:tcPr>
          <w:p w14:paraId="525B7A31" w14:textId="77777777" w:rsidR="00F07728" w:rsidRPr="00DB753B" w:rsidRDefault="00C42D96" w:rsidP="00DB753B">
            <w:pPr>
              <w:jc w:val="both"/>
              <w:rPr>
                <w:rFonts w:asciiTheme="minorHAnsi" w:hAnsiTheme="minorHAnsi"/>
              </w:rPr>
            </w:pPr>
            <w:r w:rsidRPr="00DB753B">
              <w:rPr>
                <w:rFonts w:asciiTheme="minorHAnsi" w:hAnsiTheme="minorHAnsi"/>
              </w:rPr>
              <w:t>21ª e 22ª aulas</w:t>
            </w:r>
          </w:p>
        </w:tc>
        <w:tc>
          <w:tcPr>
            <w:tcW w:w="4320" w:type="dxa"/>
          </w:tcPr>
          <w:p w14:paraId="1A6B8FB5" w14:textId="77777777" w:rsidR="00F07728" w:rsidRPr="00C42D96" w:rsidRDefault="00C42D96" w:rsidP="00DB753B">
            <w:pPr>
              <w:jc w:val="both"/>
              <w:rPr>
                <w:rFonts w:asciiTheme="minorHAnsi" w:hAnsiTheme="minorHAnsi"/>
                <w:lang w:val="pt-BR"/>
              </w:rPr>
            </w:pPr>
            <w:r w:rsidRPr="00C42D96">
              <w:rPr>
                <w:rFonts w:asciiTheme="minorHAnsi" w:hAnsiTheme="minorHAnsi"/>
                <w:lang w:val="pt-BR"/>
              </w:rPr>
              <w:t>ORGANIZAÇÃO DOS PODERES – Poder Legislativo; Executivo; Judiciário.</w:t>
            </w:r>
          </w:p>
        </w:tc>
      </w:tr>
      <w:tr w:rsidR="00F07728" w:rsidRPr="00D72AFE" w14:paraId="3A3D643F" w14:textId="77777777">
        <w:tc>
          <w:tcPr>
            <w:tcW w:w="4320" w:type="dxa"/>
          </w:tcPr>
          <w:p w14:paraId="3D860D55" w14:textId="77777777" w:rsidR="00F07728" w:rsidRPr="00DB753B" w:rsidRDefault="00C42D96" w:rsidP="00DB753B">
            <w:pPr>
              <w:jc w:val="both"/>
              <w:rPr>
                <w:rFonts w:asciiTheme="minorHAnsi" w:hAnsiTheme="minorHAnsi"/>
              </w:rPr>
            </w:pPr>
            <w:r w:rsidRPr="00DB753B">
              <w:rPr>
                <w:rFonts w:asciiTheme="minorHAnsi" w:hAnsiTheme="minorHAnsi"/>
              </w:rPr>
              <w:t>23ª e 24ª aulas</w:t>
            </w:r>
          </w:p>
        </w:tc>
        <w:tc>
          <w:tcPr>
            <w:tcW w:w="4320" w:type="dxa"/>
          </w:tcPr>
          <w:p w14:paraId="5ABA5AE2" w14:textId="77777777" w:rsidR="00F07728" w:rsidRPr="00C42D96" w:rsidRDefault="00C42D96" w:rsidP="00DB753B">
            <w:pPr>
              <w:jc w:val="both"/>
              <w:rPr>
                <w:rFonts w:asciiTheme="minorHAnsi" w:hAnsiTheme="minorHAnsi"/>
                <w:lang w:val="pt-BR"/>
              </w:rPr>
            </w:pPr>
            <w:r w:rsidRPr="00C42D96">
              <w:rPr>
                <w:rFonts w:asciiTheme="minorHAnsi" w:hAnsiTheme="minorHAnsi"/>
                <w:lang w:val="pt-BR"/>
              </w:rPr>
              <w:t>PODER LEGISLATIVO – Funções; Congresso Nacional; Câmara; Senado; TCU; imunidade parlamentar; incompatibilidades; perda do mandato.</w:t>
            </w:r>
          </w:p>
        </w:tc>
      </w:tr>
      <w:tr w:rsidR="00F07728" w:rsidRPr="00D72AFE" w14:paraId="171FC5E6" w14:textId="77777777">
        <w:tc>
          <w:tcPr>
            <w:tcW w:w="4320" w:type="dxa"/>
          </w:tcPr>
          <w:p w14:paraId="603B9E0D" w14:textId="77777777" w:rsidR="00F07728" w:rsidRPr="00DB753B" w:rsidRDefault="00C42D96" w:rsidP="00DB753B">
            <w:pPr>
              <w:jc w:val="both"/>
              <w:rPr>
                <w:rFonts w:asciiTheme="minorHAnsi" w:hAnsiTheme="minorHAnsi"/>
              </w:rPr>
            </w:pPr>
            <w:r w:rsidRPr="00DB753B">
              <w:rPr>
                <w:rFonts w:asciiTheme="minorHAnsi" w:hAnsiTheme="minorHAnsi"/>
              </w:rPr>
              <w:t>25ª e 26ª aulas</w:t>
            </w:r>
          </w:p>
        </w:tc>
        <w:tc>
          <w:tcPr>
            <w:tcW w:w="4320" w:type="dxa"/>
          </w:tcPr>
          <w:p w14:paraId="6A2B3867" w14:textId="77777777" w:rsidR="00F07728" w:rsidRPr="00C42D96" w:rsidRDefault="00C42D96" w:rsidP="00DB753B">
            <w:pPr>
              <w:jc w:val="both"/>
              <w:rPr>
                <w:rFonts w:asciiTheme="minorHAnsi" w:hAnsiTheme="minorHAnsi"/>
                <w:lang w:val="pt-BR"/>
              </w:rPr>
            </w:pPr>
            <w:r w:rsidRPr="00C42D96">
              <w:rPr>
                <w:rFonts w:asciiTheme="minorHAnsi" w:hAnsiTheme="minorHAnsi"/>
                <w:lang w:val="pt-BR"/>
              </w:rPr>
              <w:t>PODER EXECUTIVO – Chefe de Estado e Chefe de Governo; vacância; imunidades; crimes comuns; crimes de responsabilidade.</w:t>
            </w:r>
          </w:p>
        </w:tc>
      </w:tr>
      <w:tr w:rsidR="00F07728" w:rsidRPr="00D72AFE" w14:paraId="4DF2250B" w14:textId="77777777">
        <w:tc>
          <w:tcPr>
            <w:tcW w:w="4320" w:type="dxa"/>
          </w:tcPr>
          <w:p w14:paraId="38F7D369" w14:textId="77777777" w:rsidR="00F07728" w:rsidRPr="00DB753B" w:rsidRDefault="00C42D96" w:rsidP="00DB753B">
            <w:pPr>
              <w:jc w:val="both"/>
              <w:rPr>
                <w:rFonts w:asciiTheme="minorHAnsi" w:hAnsiTheme="minorHAnsi"/>
              </w:rPr>
            </w:pPr>
            <w:r w:rsidRPr="00DB753B">
              <w:rPr>
                <w:rFonts w:asciiTheme="minorHAnsi" w:hAnsiTheme="minorHAnsi"/>
              </w:rPr>
              <w:t>27ª e 28ª aulas</w:t>
            </w:r>
          </w:p>
        </w:tc>
        <w:tc>
          <w:tcPr>
            <w:tcW w:w="4320" w:type="dxa"/>
          </w:tcPr>
          <w:p w14:paraId="1676283B" w14:textId="77777777" w:rsidR="00F07728" w:rsidRPr="00C42D96" w:rsidRDefault="00C42D96" w:rsidP="00DB753B">
            <w:pPr>
              <w:jc w:val="both"/>
              <w:rPr>
                <w:rFonts w:asciiTheme="minorHAnsi" w:hAnsiTheme="minorHAnsi"/>
                <w:lang w:val="pt-BR"/>
              </w:rPr>
            </w:pPr>
            <w:r w:rsidRPr="00C42D96">
              <w:rPr>
                <w:rFonts w:asciiTheme="minorHAnsi" w:hAnsiTheme="minorHAnsi"/>
                <w:lang w:val="pt-BR"/>
              </w:rPr>
              <w:t>PODER JUDICIÁRIO E FUNÇÕES ESSENCIAIS À JUSTIÇA – Garantias; CNJ; organização; competências; MP; Advocacia Pública; Defensoria Pública.</w:t>
            </w:r>
          </w:p>
        </w:tc>
      </w:tr>
      <w:tr w:rsidR="00F07728" w:rsidRPr="00D72AFE" w14:paraId="1ADC7339" w14:textId="77777777">
        <w:tc>
          <w:tcPr>
            <w:tcW w:w="4320" w:type="dxa"/>
          </w:tcPr>
          <w:p w14:paraId="5D83E705" w14:textId="77777777" w:rsidR="00F07728" w:rsidRPr="00DB753B" w:rsidRDefault="00C42D96" w:rsidP="00DB753B">
            <w:pPr>
              <w:jc w:val="both"/>
              <w:rPr>
                <w:rFonts w:asciiTheme="minorHAnsi" w:hAnsiTheme="minorHAnsi"/>
              </w:rPr>
            </w:pPr>
            <w:r w:rsidRPr="00DB753B">
              <w:rPr>
                <w:rFonts w:asciiTheme="minorHAnsi" w:hAnsiTheme="minorHAnsi"/>
              </w:rPr>
              <w:t>29ª e 30ª aulas</w:t>
            </w:r>
          </w:p>
        </w:tc>
        <w:tc>
          <w:tcPr>
            <w:tcW w:w="4320" w:type="dxa"/>
          </w:tcPr>
          <w:p w14:paraId="2842845C" w14:textId="77777777" w:rsidR="00F07728" w:rsidRPr="00C42D96" w:rsidRDefault="00C42D96" w:rsidP="00DB753B">
            <w:pPr>
              <w:jc w:val="both"/>
              <w:rPr>
                <w:rFonts w:asciiTheme="minorHAnsi" w:hAnsiTheme="minorHAnsi"/>
                <w:lang w:val="pt-BR"/>
              </w:rPr>
            </w:pPr>
            <w:r w:rsidRPr="00C42D96">
              <w:rPr>
                <w:rFonts w:asciiTheme="minorHAnsi" w:hAnsiTheme="minorHAnsi"/>
                <w:lang w:val="pt-BR"/>
              </w:rPr>
              <w:t>PROCESSO LEGISLATIVO – Conceito; processo legislativo ordinário; espécies normativas; lei complementar; MP; lei delegada; decreto legislativo; leis orçamentárias.</w:t>
            </w:r>
          </w:p>
        </w:tc>
      </w:tr>
      <w:tr w:rsidR="00F07728" w:rsidRPr="00D72AFE" w14:paraId="507ED661" w14:textId="77777777">
        <w:tc>
          <w:tcPr>
            <w:tcW w:w="4320" w:type="dxa"/>
          </w:tcPr>
          <w:p w14:paraId="163D1538" w14:textId="77777777" w:rsidR="00F07728" w:rsidRPr="00DB753B" w:rsidRDefault="00C42D96" w:rsidP="00DB753B">
            <w:pPr>
              <w:jc w:val="both"/>
              <w:rPr>
                <w:rFonts w:asciiTheme="minorHAnsi" w:hAnsiTheme="minorHAnsi"/>
              </w:rPr>
            </w:pPr>
            <w:r w:rsidRPr="00DB753B">
              <w:rPr>
                <w:rFonts w:asciiTheme="minorHAnsi" w:hAnsiTheme="minorHAnsi"/>
              </w:rPr>
              <w:t>31ª e 32ª aulas</w:t>
            </w:r>
          </w:p>
        </w:tc>
        <w:tc>
          <w:tcPr>
            <w:tcW w:w="4320" w:type="dxa"/>
          </w:tcPr>
          <w:p w14:paraId="4063D212" w14:textId="77777777" w:rsidR="00F07728" w:rsidRPr="00C42D96" w:rsidRDefault="00C42D96" w:rsidP="00DB753B">
            <w:pPr>
              <w:jc w:val="both"/>
              <w:rPr>
                <w:rFonts w:asciiTheme="minorHAnsi" w:hAnsiTheme="minorHAnsi"/>
                <w:lang w:val="pt-BR"/>
              </w:rPr>
            </w:pPr>
            <w:r w:rsidRPr="00C42D96">
              <w:rPr>
                <w:rFonts w:asciiTheme="minorHAnsi" w:hAnsiTheme="minorHAnsi"/>
                <w:lang w:val="pt-BR"/>
              </w:rPr>
              <w:t>CONTROLE DE CONSTITUCIONALIDADE – Conceito; espécies; preventivo e repressivo; concentrado e difuso; ADI; legitimidade; efeitos; ADO; súmulas vinculantes.</w:t>
            </w:r>
          </w:p>
        </w:tc>
      </w:tr>
      <w:tr w:rsidR="00F07728" w:rsidRPr="00D72AFE" w14:paraId="3E16337F" w14:textId="77777777">
        <w:tc>
          <w:tcPr>
            <w:tcW w:w="4320" w:type="dxa"/>
          </w:tcPr>
          <w:p w14:paraId="2CF318E9" w14:textId="77777777" w:rsidR="00F07728" w:rsidRPr="00DB753B" w:rsidRDefault="00C42D96" w:rsidP="00DB753B">
            <w:pPr>
              <w:jc w:val="both"/>
              <w:rPr>
                <w:rFonts w:asciiTheme="minorHAnsi" w:hAnsiTheme="minorHAnsi"/>
              </w:rPr>
            </w:pPr>
            <w:r w:rsidRPr="00DB753B">
              <w:rPr>
                <w:rFonts w:asciiTheme="minorHAnsi" w:hAnsiTheme="minorHAnsi"/>
              </w:rPr>
              <w:t>33ª e 34ª aulas</w:t>
            </w:r>
          </w:p>
        </w:tc>
        <w:tc>
          <w:tcPr>
            <w:tcW w:w="4320" w:type="dxa"/>
          </w:tcPr>
          <w:p w14:paraId="050F7C0A" w14:textId="77777777" w:rsidR="00F07728" w:rsidRPr="00C42D96" w:rsidRDefault="00C42D96" w:rsidP="00DB753B">
            <w:pPr>
              <w:jc w:val="both"/>
              <w:rPr>
                <w:rFonts w:asciiTheme="minorHAnsi" w:hAnsiTheme="minorHAnsi"/>
                <w:lang w:val="pt-BR"/>
              </w:rPr>
            </w:pPr>
            <w:r w:rsidRPr="00C42D96">
              <w:rPr>
                <w:rFonts w:asciiTheme="minorHAnsi" w:hAnsiTheme="minorHAnsi"/>
                <w:lang w:val="pt-BR"/>
              </w:rPr>
              <w:t>DEFESA DO ESTADO E DAS INSTITUIÇÕES DEMOCRÁTICAS – Estado de defesa e estado de sítio; forças armadas; segurança pública.</w:t>
            </w:r>
          </w:p>
        </w:tc>
      </w:tr>
    </w:tbl>
    <w:p w14:paraId="74C25AE3" w14:textId="77777777" w:rsidR="00F07728" w:rsidRPr="00C42D96" w:rsidRDefault="00F07728" w:rsidP="00DB753B">
      <w:pPr>
        <w:jc w:val="both"/>
        <w:rPr>
          <w:rFonts w:asciiTheme="minorHAnsi" w:hAnsiTheme="minorHAnsi"/>
          <w:lang w:val="pt-BR"/>
        </w:rPr>
      </w:pPr>
    </w:p>
    <w:p w14:paraId="5F25A8CE" w14:textId="77777777" w:rsidR="00F07728" w:rsidRPr="00C42D96" w:rsidRDefault="00C42D96" w:rsidP="00DB753B">
      <w:pPr>
        <w:jc w:val="both"/>
        <w:rPr>
          <w:rFonts w:asciiTheme="minorHAnsi" w:hAnsiTheme="minorHAnsi"/>
          <w:caps/>
          <w:color w:val="4F81BD" w:themeColor="accent1"/>
          <w:lang w:val="pt-BR"/>
        </w:rPr>
      </w:pPr>
      <w:r w:rsidRPr="00C42D96">
        <w:rPr>
          <w:rFonts w:asciiTheme="minorHAnsi" w:hAnsiTheme="minorHAnsi"/>
          <w:b/>
          <w:caps/>
          <w:color w:val="4F81BD" w:themeColor="accent1"/>
          <w:sz w:val="24"/>
          <w:lang w:val="pt-BR"/>
        </w:rPr>
        <w:t>6. Metodologia de ensino (EAD/AVA + encontros presenciais)</w:t>
      </w:r>
    </w:p>
    <w:p w14:paraId="338FC352" w14:textId="77777777" w:rsidR="00DB753B" w:rsidRPr="00DB753B" w:rsidRDefault="00DB753B" w:rsidP="00DB753B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DB753B">
        <w:rPr>
          <w:rFonts w:asciiTheme="minorHAnsi" w:hAnsiTheme="minorHAnsi"/>
          <w:lang w:val="pt-BR"/>
        </w:rPr>
        <w:t>Aulas expositivas dialogadas com suporte de metodologias ativas (PBL - </w:t>
      </w:r>
      <w:proofErr w:type="spellStart"/>
      <w:r w:rsidRPr="00DB753B">
        <w:rPr>
          <w:rFonts w:asciiTheme="minorHAnsi" w:hAnsiTheme="minorHAnsi"/>
          <w:i/>
          <w:iCs/>
          <w:lang w:val="pt-BR"/>
        </w:rPr>
        <w:t>Problem</w:t>
      </w:r>
      <w:proofErr w:type="spellEnd"/>
      <w:r w:rsidRPr="00DB753B">
        <w:rPr>
          <w:rFonts w:asciiTheme="minorHAnsi" w:hAnsiTheme="minorHAnsi"/>
          <w:i/>
          <w:iCs/>
          <w:lang w:val="pt-BR"/>
        </w:rPr>
        <w:t xml:space="preserve"> </w:t>
      </w:r>
      <w:proofErr w:type="spellStart"/>
      <w:r w:rsidRPr="00DB753B">
        <w:rPr>
          <w:rFonts w:asciiTheme="minorHAnsi" w:hAnsiTheme="minorHAnsi"/>
          <w:i/>
          <w:iCs/>
          <w:lang w:val="pt-BR"/>
        </w:rPr>
        <w:t>Based</w:t>
      </w:r>
      <w:proofErr w:type="spellEnd"/>
      <w:r w:rsidRPr="00DB753B">
        <w:rPr>
          <w:rFonts w:asciiTheme="minorHAnsi" w:hAnsiTheme="minorHAnsi"/>
          <w:i/>
          <w:iCs/>
          <w:lang w:val="pt-BR"/>
        </w:rPr>
        <w:t xml:space="preserve"> Learning</w:t>
      </w:r>
      <w:r w:rsidRPr="00DB753B">
        <w:rPr>
          <w:rFonts w:asciiTheme="minorHAnsi" w:hAnsiTheme="minorHAnsi"/>
          <w:lang w:val="pt-BR"/>
        </w:rPr>
        <w:t xml:space="preserve">). Análise de acórdãos paradigmáticos do STJ, resolução de </w:t>
      </w:r>
      <w:proofErr w:type="gramStart"/>
      <w:r w:rsidRPr="00DB753B">
        <w:rPr>
          <w:rFonts w:asciiTheme="minorHAnsi" w:hAnsiTheme="minorHAnsi"/>
          <w:lang w:val="pt-BR"/>
        </w:rPr>
        <w:t>simulados padrão</w:t>
      </w:r>
      <w:proofErr w:type="gramEnd"/>
      <w:r w:rsidRPr="00DB753B">
        <w:rPr>
          <w:rFonts w:asciiTheme="minorHAnsi" w:hAnsiTheme="minorHAnsi"/>
          <w:lang w:val="pt-BR"/>
        </w:rPr>
        <w:t xml:space="preserve"> OAB/Enade e debates sobre casos de repercussão mediática.</w:t>
      </w:r>
    </w:p>
    <w:p w14:paraId="2D44E2A7" w14:textId="687214F4" w:rsidR="00DB753B" w:rsidRPr="00DB753B" w:rsidRDefault="009C5B73" w:rsidP="00DB753B">
      <w:pPr>
        <w:spacing w:line="360" w:lineRule="auto"/>
        <w:contextualSpacing/>
        <w:jc w:val="both"/>
        <w:rPr>
          <w:rFonts w:asciiTheme="minorHAnsi" w:hAnsiTheme="minorHAnsi"/>
          <w:b/>
          <w:bCs/>
          <w:lang w:val="pt-BR"/>
        </w:rPr>
      </w:pPr>
      <w:r>
        <w:rPr>
          <w:rFonts w:asciiTheme="minorHAnsi" w:hAnsiTheme="minorHAnsi"/>
          <w:b/>
          <w:bCs/>
          <w:lang w:val="pt-BR"/>
        </w:rPr>
        <w:lastRenderedPageBreak/>
        <w:t>6</w:t>
      </w:r>
      <w:r w:rsidR="00DB753B" w:rsidRPr="00DB753B">
        <w:rPr>
          <w:rFonts w:asciiTheme="minorHAnsi" w:hAnsiTheme="minorHAnsi"/>
          <w:b/>
          <w:bCs/>
          <w:lang w:val="pt-BR"/>
        </w:rPr>
        <w:t>.1. Ciclo de Aprendizagem Assíncrona (Conteúdo Base)</w:t>
      </w:r>
    </w:p>
    <w:p w14:paraId="46B7ED8B" w14:textId="77777777" w:rsidR="00DB753B" w:rsidRPr="00DB753B" w:rsidRDefault="00DB753B" w:rsidP="00DB753B">
      <w:pPr>
        <w:numPr>
          <w:ilvl w:val="0"/>
          <w:numId w:val="12"/>
        </w:num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DB753B">
        <w:rPr>
          <w:rFonts w:asciiTheme="minorHAnsi" w:hAnsiTheme="minorHAnsi"/>
          <w:b/>
          <w:bCs/>
          <w:lang w:val="pt-BR"/>
        </w:rPr>
        <w:t>Videoaulas Temáticas:</w:t>
      </w:r>
      <w:r w:rsidRPr="00DB753B">
        <w:rPr>
          <w:rFonts w:asciiTheme="minorHAnsi" w:hAnsiTheme="minorHAnsi"/>
          <w:lang w:val="pt-BR"/>
        </w:rPr>
        <w:t xml:space="preserve"> Conteúdos densos divididos em </w:t>
      </w:r>
      <w:proofErr w:type="spellStart"/>
      <w:r w:rsidRPr="00DB753B">
        <w:rPr>
          <w:rFonts w:asciiTheme="minorHAnsi" w:hAnsiTheme="minorHAnsi"/>
          <w:lang w:val="pt-BR"/>
        </w:rPr>
        <w:t>microlearning</w:t>
      </w:r>
      <w:proofErr w:type="spellEnd"/>
      <w:r w:rsidRPr="00DB753B">
        <w:rPr>
          <w:rFonts w:asciiTheme="minorHAnsi" w:hAnsiTheme="minorHAnsi"/>
          <w:lang w:val="pt-BR"/>
        </w:rPr>
        <w:t xml:space="preserve"> (vídeos de 10 a 15 minutos) para facilitar a retenção sobre temas complexos.</w:t>
      </w:r>
    </w:p>
    <w:p w14:paraId="1920D546" w14:textId="77777777" w:rsidR="00DB753B" w:rsidRPr="00DB753B" w:rsidRDefault="00DB753B" w:rsidP="00DB753B">
      <w:pPr>
        <w:numPr>
          <w:ilvl w:val="0"/>
          <w:numId w:val="12"/>
        </w:num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DB753B">
        <w:rPr>
          <w:rFonts w:asciiTheme="minorHAnsi" w:hAnsiTheme="minorHAnsi"/>
          <w:b/>
          <w:bCs/>
          <w:lang w:val="pt-BR"/>
        </w:rPr>
        <w:t>Material Didático Digital:</w:t>
      </w:r>
      <w:r w:rsidRPr="00DB753B">
        <w:rPr>
          <w:rFonts w:asciiTheme="minorHAnsi" w:hAnsiTheme="minorHAnsi"/>
          <w:lang w:val="pt-BR"/>
        </w:rPr>
        <w:t> E-books interativos e trilhas de aprendizagem com links para a legislação atualizada no Portal do Planalto e informativos de jurisprudência do STJ.</w:t>
      </w:r>
    </w:p>
    <w:p w14:paraId="1BA2A7DD" w14:textId="77777777" w:rsidR="00DB753B" w:rsidRPr="00DB753B" w:rsidRDefault="00DB753B" w:rsidP="00DB753B">
      <w:pPr>
        <w:numPr>
          <w:ilvl w:val="0"/>
          <w:numId w:val="12"/>
        </w:num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DB753B">
        <w:rPr>
          <w:rFonts w:asciiTheme="minorHAnsi" w:hAnsiTheme="minorHAnsi"/>
          <w:b/>
          <w:bCs/>
          <w:lang w:val="pt-BR"/>
        </w:rPr>
        <w:t>Fóruns de Discussão Qualificada:</w:t>
      </w:r>
      <w:r w:rsidRPr="00DB753B">
        <w:rPr>
          <w:rFonts w:asciiTheme="minorHAnsi" w:hAnsiTheme="minorHAnsi"/>
          <w:lang w:val="pt-BR"/>
        </w:rPr>
        <w:t> Espaços para debate crítico sobre temas contemporâneos, com mediação obrigatória do docente para estimular o raciocínio jurídico.</w:t>
      </w:r>
    </w:p>
    <w:p w14:paraId="4A0E7D0F" w14:textId="7D519ABC" w:rsidR="00DB753B" w:rsidRPr="00DB753B" w:rsidRDefault="009C5B73" w:rsidP="00DB753B">
      <w:pPr>
        <w:spacing w:line="360" w:lineRule="auto"/>
        <w:contextualSpacing/>
        <w:jc w:val="both"/>
        <w:rPr>
          <w:rFonts w:asciiTheme="minorHAnsi" w:hAnsiTheme="minorHAnsi"/>
          <w:b/>
          <w:bCs/>
          <w:lang w:val="pt-BR"/>
        </w:rPr>
      </w:pPr>
      <w:r>
        <w:rPr>
          <w:rFonts w:asciiTheme="minorHAnsi" w:hAnsiTheme="minorHAnsi"/>
          <w:b/>
          <w:bCs/>
          <w:lang w:val="pt-BR"/>
        </w:rPr>
        <w:t>6</w:t>
      </w:r>
      <w:r w:rsidR="00DB753B" w:rsidRPr="00DB753B">
        <w:rPr>
          <w:rFonts w:asciiTheme="minorHAnsi" w:hAnsiTheme="minorHAnsi"/>
          <w:b/>
          <w:bCs/>
          <w:lang w:val="pt-BR"/>
        </w:rPr>
        <w:t>.2. Ciclo de Aprendizagem Síncrona (Interação em Tempo Real)</w:t>
      </w:r>
    </w:p>
    <w:p w14:paraId="28E095FF" w14:textId="77777777" w:rsidR="00DB753B" w:rsidRPr="00DB753B" w:rsidRDefault="00DB753B" w:rsidP="00DB753B">
      <w:pPr>
        <w:numPr>
          <w:ilvl w:val="0"/>
          <w:numId w:val="13"/>
        </w:num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proofErr w:type="spellStart"/>
      <w:r w:rsidRPr="00DB753B">
        <w:rPr>
          <w:rFonts w:asciiTheme="minorHAnsi" w:hAnsiTheme="minorHAnsi"/>
          <w:b/>
          <w:bCs/>
          <w:lang w:val="pt-BR"/>
        </w:rPr>
        <w:t>Webinários</w:t>
      </w:r>
      <w:proofErr w:type="spellEnd"/>
      <w:r w:rsidRPr="00DB753B">
        <w:rPr>
          <w:rFonts w:asciiTheme="minorHAnsi" w:hAnsiTheme="minorHAnsi"/>
          <w:b/>
          <w:bCs/>
          <w:lang w:val="pt-BR"/>
        </w:rPr>
        <w:t xml:space="preserve"> e </w:t>
      </w:r>
      <w:proofErr w:type="spellStart"/>
      <w:r w:rsidRPr="00DB753B">
        <w:rPr>
          <w:rFonts w:asciiTheme="minorHAnsi" w:hAnsiTheme="minorHAnsi"/>
          <w:b/>
          <w:bCs/>
          <w:lang w:val="pt-BR"/>
        </w:rPr>
        <w:t>Lives</w:t>
      </w:r>
      <w:proofErr w:type="spellEnd"/>
      <w:r w:rsidRPr="00DB753B">
        <w:rPr>
          <w:rFonts w:asciiTheme="minorHAnsi" w:hAnsiTheme="minorHAnsi"/>
          <w:b/>
          <w:bCs/>
          <w:lang w:val="pt-BR"/>
        </w:rPr>
        <w:t xml:space="preserve"> Pedagógicas:</w:t>
      </w:r>
      <w:r w:rsidRPr="00DB753B">
        <w:rPr>
          <w:rFonts w:asciiTheme="minorHAnsi" w:hAnsiTheme="minorHAnsi"/>
          <w:lang w:val="pt-BR"/>
        </w:rPr>
        <w:t> Encontros semanais via plataformas de videoconferência (Zoom/</w:t>
      </w:r>
      <w:proofErr w:type="spellStart"/>
      <w:r w:rsidRPr="00DB753B">
        <w:rPr>
          <w:rFonts w:asciiTheme="minorHAnsi" w:hAnsiTheme="minorHAnsi"/>
          <w:lang w:val="pt-BR"/>
        </w:rPr>
        <w:t>Teams</w:t>
      </w:r>
      <w:proofErr w:type="spellEnd"/>
      <w:r w:rsidRPr="00DB753B">
        <w:rPr>
          <w:rFonts w:asciiTheme="minorHAnsi" w:hAnsiTheme="minorHAnsi"/>
          <w:lang w:val="pt-BR"/>
        </w:rPr>
        <w:t>) para resolução de dúvidas, análise de casos práticos reais e exposição de temas de alta complexidade.</w:t>
      </w:r>
    </w:p>
    <w:p w14:paraId="4AE7208B" w14:textId="77777777" w:rsidR="00DB753B" w:rsidRPr="00DB753B" w:rsidRDefault="00DB753B" w:rsidP="00DB753B">
      <w:pPr>
        <w:numPr>
          <w:ilvl w:val="0"/>
          <w:numId w:val="13"/>
        </w:num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DB753B">
        <w:rPr>
          <w:rFonts w:asciiTheme="minorHAnsi" w:hAnsiTheme="minorHAnsi"/>
          <w:b/>
          <w:bCs/>
          <w:lang w:val="pt-BR"/>
        </w:rPr>
        <w:t>Oficinas Virtuais de Prática:</w:t>
      </w:r>
      <w:r w:rsidRPr="00DB753B">
        <w:rPr>
          <w:rFonts w:asciiTheme="minorHAnsi" w:hAnsiTheme="minorHAnsi"/>
          <w:lang w:val="pt-BR"/>
        </w:rPr>
        <w:t xml:space="preserve"> Realização de exercícios em tempo real, como a elaboração de cláusulas contratuais ou análise de petições de responsabilidade civil, utilizando ferramentas de edição colaborativa (Google </w:t>
      </w:r>
      <w:proofErr w:type="spellStart"/>
      <w:r w:rsidRPr="00DB753B">
        <w:rPr>
          <w:rFonts w:asciiTheme="minorHAnsi" w:hAnsiTheme="minorHAnsi"/>
          <w:lang w:val="pt-BR"/>
        </w:rPr>
        <w:t>Docs</w:t>
      </w:r>
      <w:proofErr w:type="spellEnd"/>
      <w:r w:rsidRPr="00DB753B">
        <w:rPr>
          <w:rFonts w:asciiTheme="minorHAnsi" w:hAnsiTheme="minorHAnsi"/>
          <w:lang w:val="pt-BR"/>
        </w:rPr>
        <w:t>/Office 365).</w:t>
      </w:r>
    </w:p>
    <w:p w14:paraId="1FD84439" w14:textId="1C53096D" w:rsidR="00DB753B" w:rsidRPr="00DB753B" w:rsidRDefault="009C5B73" w:rsidP="00DB753B">
      <w:pPr>
        <w:spacing w:line="360" w:lineRule="auto"/>
        <w:contextualSpacing/>
        <w:jc w:val="both"/>
        <w:rPr>
          <w:rFonts w:asciiTheme="minorHAnsi" w:hAnsiTheme="minorHAnsi"/>
          <w:b/>
          <w:bCs/>
          <w:lang w:val="pt-BR"/>
        </w:rPr>
      </w:pPr>
      <w:r>
        <w:rPr>
          <w:rFonts w:asciiTheme="minorHAnsi" w:hAnsiTheme="minorHAnsi"/>
          <w:b/>
          <w:bCs/>
          <w:lang w:val="pt-BR"/>
        </w:rPr>
        <w:t>6</w:t>
      </w:r>
      <w:r w:rsidR="00DB753B" w:rsidRPr="00DB753B">
        <w:rPr>
          <w:rFonts w:asciiTheme="minorHAnsi" w:hAnsiTheme="minorHAnsi"/>
          <w:b/>
          <w:bCs/>
          <w:lang w:val="pt-BR"/>
        </w:rPr>
        <w:t>.3. Metodologias Ativas Digitais</w:t>
      </w:r>
    </w:p>
    <w:p w14:paraId="46BDFC5F" w14:textId="77777777" w:rsidR="00DB753B" w:rsidRPr="00DB753B" w:rsidRDefault="00DB753B" w:rsidP="00DB753B">
      <w:pPr>
        <w:numPr>
          <w:ilvl w:val="0"/>
          <w:numId w:val="14"/>
        </w:num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DB753B">
        <w:rPr>
          <w:rFonts w:asciiTheme="minorHAnsi" w:hAnsiTheme="minorHAnsi"/>
          <w:b/>
          <w:bCs/>
          <w:lang w:val="pt-BR"/>
        </w:rPr>
        <w:t>Sala de Aula Invertida (</w:t>
      </w:r>
      <w:proofErr w:type="spellStart"/>
      <w:r w:rsidRPr="00DB753B">
        <w:rPr>
          <w:rFonts w:asciiTheme="minorHAnsi" w:hAnsiTheme="minorHAnsi"/>
          <w:b/>
          <w:bCs/>
          <w:i/>
          <w:iCs/>
          <w:lang w:val="pt-BR"/>
        </w:rPr>
        <w:t>Flipped</w:t>
      </w:r>
      <w:proofErr w:type="spellEnd"/>
      <w:r w:rsidRPr="00DB753B">
        <w:rPr>
          <w:rFonts w:asciiTheme="minorHAnsi" w:hAnsiTheme="minorHAnsi"/>
          <w:b/>
          <w:bCs/>
          <w:i/>
          <w:iCs/>
          <w:lang w:val="pt-BR"/>
        </w:rPr>
        <w:t xml:space="preserve"> </w:t>
      </w:r>
      <w:proofErr w:type="spellStart"/>
      <w:r w:rsidRPr="00DB753B">
        <w:rPr>
          <w:rFonts w:asciiTheme="minorHAnsi" w:hAnsiTheme="minorHAnsi"/>
          <w:b/>
          <w:bCs/>
          <w:i/>
          <w:iCs/>
          <w:lang w:val="pt-BR"/>
        </w:rPr>
        <w:t>Classroom</w:t>
      </w:r>
      <w:proofErr w:type="spellEnd"/>
      <w:r w:rsidRPr="00DB753B">
        <w:rPr>
          <w:rFonts w:asciiTheme="minorHAnsi" w:hAnsiTheme="minorHAnsi"/>
          <w:b/>
          <w:bCs/>
          <w:lang w:val="pt-BR"/>
        </w:rPr>
        <w:t>):</w:t>
      </w:r>
      <w:r w:rsidRPr="00DB753B">
        <w:rPr>
          <w:rFonts w:asciiTheme="minorHAnsi" w:hAnsiTheme="minorHAnsi"/>
          <w:lang w:val="pt-BR"/>
        </w:rPr>
        <w:t> O discente acessa o conteúdo teórico previamente no AVA e utiliza o momento síncrono para a resolução de situações-problema (</w:t>
      </w:r>
      <w:proofErr w:type="spellStart"/>
      <w:r w:rsidRPr="00DB753B">
        <w:rPr>
          <w:rFonts w:asciiTheme="minorHAnsi" w:hAnsiTheme="minorHAnsi"/>
          <w:i/>
          <w:iCs/>
          <w:lang w:val="pt-BR"/>
        </w:rPr>
        <w:t>Problem</w:t>
      </w:r>
      <w:proofErr w:type="spellEnd"/>
      <w:r w:rsidRPr="00DB753B">
        <w:rPr>
          <w:rFonts w:asciiTheme="minorHAnsi" w:hAnsiTheme="minorHAnsi"/>
          <w:i/>
          <w:iCs/>
          <w:lang w:val="pt-BR"/>
        </w:rPr>
        <w:t xml:space="preserve"> </w:t>
      </w:r>
      <w:proofErr w:type="spellStart"/>
      <w:r w:rsidRPr="00DB753B">
        <w:rPr>
          <w:rFonts w:asciiTheme="minorHAnsi" w:hAnsiTheme="minorHAnsi"/>
          <w:i/>
          <w:iCs/>
          <w:lang w:val="pt-BR"/>
        </w:rPr>
        <w:t>Based</w:t>
      </w:r>
      <w:proofErr w:type="spellEnd"/>
      <w:r w:rsidRPr="00DB753B">
        <w:rPr>
          <w:rFonts w:asciiTheme="minorHAnsi" w:hAnsiTheme="minorHAnsi"/>
          <w:i/>
          <w:iCs/>
          <w:lang w:val="pt-BR"/>
        </w:rPr>
        <w:t xml:space="preserve"> Learning</w:t>
      </w:r>
      <w:r w:rsidRPr="00DB753B">
        <w:rPr>
          <w:rFonts w:asciiTheme="minorHAnsi" w:hAnsiTheme="minorHAnsi"/>
          <w:lang w:val="pt-BR"/>
        </w:rPr>
        <w:t>).</w:t>
      </w:r>
    </w:p>
    <w:p w14:paraId="0187B529" w14:textId="77777777" w:rsidR="00DB753B" w:rsidRPr="00DB753B" w:rsidRDefault="00DB753B" w:rsidP="00DB753B">
      <w:pPr>
        <w:numPr>
          <w:ilvl w:val="0"/>
          <w:numId w:val="14"/>
        </w:num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DB753B">
        <w:rPr>
          <w:rFonts w:asciiTheme="minorHAnsi" w:hAnsiTheme="minorHAnsi"/>
          <w:b/>
          <w:bCs/>
          <w:lang w:val="pt-BR"/>
        </w:rPr>
        <w:t>Gamificação:</w:t>
      </w:r>
      <w:r w:rsidRPr="00DB753B">
        <w:rPr>
          <w:rFonts w:asciiTheme="minorHAnsi" w:hAnsiTheme="minorHAnsi"/>
          <w:lang w:val="pt-BR"/>
        </w:rPr>
        <w:t xml:space="preserve"> Uso de </w:t>
      </w:r>
      <w:proofErr w:type="spellStart"/>
      <w:r w:rsidRPr="00DB753B">
        <w:rPr>
          <w:rFonts w:asciiTheme="minorHAnsi" w:hAnsiTheme="minorHAnsi"/>
          <w:lang w:val="pt-BR"/>
        </w:rPr>
        <w:t>quizzes</w:t>
      </w:r>
      <w:proofErr w:type="spellEnd"/>
      <w:r w:rsidRPr="00DB753B">
        <w:rPr>
          <w:rFonts w:asciiTheme="minorHAnsi" w:hAnsiTheme="minorHAnsi"/>
          <w:lang w:val="pt-BR"/>
        </w:rPr>
        <w:t xml:space="preserve"> e simulados interativos (estilo OAB/Enade) para fixação de prazos prescricionais e decadenciais, com feedback imediato.</w:t>
      </w:r>
    </w:p>
    <w:p w14:paraId="4E3DA7E8" w14:textId="080506D8" w:rsidR="00DB753B" w:rsidRPr="00DB753B" w:rsidRDefault="009C5B73" w:rsidP="00DB753B">
      <w:pPr>
        <w:spacing w:line="360" w:lineRule="auto"/>
        <w:contextualSpacing/>
        <w:jc w:val="both"/>
        <w:rPr>
          <w:rFonts w:asciiTheme="minorHAnsi" w:hAnsiTheme="minorHAnsi"/>
          <w:b/>
          <w:bCs/>
          <w:lang w:val="pt-BR"/>
        </w:rPr>
      </w:pPr>
      <w:r>
        <w:rPr>
          <w:rFonts w:asciiTheme="minorHAnsi" w:hAnsiTheme="minorHAnsi"/>
          <w:b/>
          <w:bCs/>
          <w:lang w:val="pt-BR"/>
        </w:rPr>
        <w:t>6</w:t>
      </w:r>
      <w:r w:rsidR="00DB753B" w:rsidRPr="00DB753B">
        <w:rPr>
          <w:rFonts w:asciiTheme="minorHAnsi" w:hAnsiTheme="minorHAnsi"/>
          <w:b/>
          <w:bCs/>
          <w:lang w:val="pt-BR"/>
        </w:rPr>
        <w:t>.4. Acompanhamento e Tutoria</w:t>
      </w:r>
    </w:p>
    <w:p w14:paraId="2E5F4A19" w14:textId="77777777" w:rsidR="00DB753B" w:rsidRPr="00C42D96" w:rsidRDefault="00DB753B" w:rsidP="00DB753B">
      <w:pPr>
        <w:rPr>
          <w:rFonts w:asciiTheme="minorHAnsi" w:hAnsiTheme="minorHAnsi"/>
          <w:lang w:val="pt-BR"/>
        </w:rPr>
      </w:pPr>
      <w:r w:rsidRPr="00DB753B">
        <w:rPr>
          <w:rFonts w:asciiTheme="minorHAnsi" w:hAnsiTheme="minorHAnsi"/>
          <w:b/>
          <w:bCs/>
          <w:lang w:val="pt-BR"/>
        </w:rPr>
        <w:t>Tutoria Proativa:</w:t>
      </w:r>
      <w:r w:rsidRPr="00DB753B">
        <w:rPr>
          <w:rFonts w:asciiTheme="minorHAnsi" w:hAnsiTheme="minorHAnsi"/>
          <w:lang w:val="pt-BR"/>
        </w:rPr>
        <w:t> Suporte técnico e pedagógico contínuo através de chat e sistema de mensagens, garantindo que o discente cumpra o cronograma de 60h dentro do semestre letivo.</w:t>
      </w:r>
    </w:p>
    <w:p w14:paraId="18AA65B8" w14:textId="77777777" w:rsidR="00DB753B" w:rsidRPr="00C42D96" w:rsidRDefault="00DB753B" w:rsidP="00DB753B">
      <w:pPr>
        <w:spacing w:after="0" w:line="360" w:lineRule="auto"/>
        <w:jc w:val="both"/>
        <w:rPr>
          <w:rFonts w:asciiTheme="minorHAnsi" w:hAnsiTheme="minorHAnsi"/>
          <w:lang w:val="pt-BR"/>
        </w:rPr>
      </w:pPr>
      <w:r w:rsidRPr="00C42D96">
        <w:rPr>
          <w:rFonts w:asciiTheme="minorHAnsi" w:hAnsiTheme="minorHAnsi"/>
          <w:lang w:val="pt-BR"/>
        </w:rPr>
        <w:t xml:space="preserve">Oferta </w:t>
      </w:r>
      <w:r w:rsidRPr="00C42D96">
        <w:rPr>
          <w:rFonts w:asciiTheme="minorHAnsi" w:hAnsiTheme="minorHAnsi"/>
          <w:b/>
          <w:bCs/>
          <w:lang w:val="pt-BR"/>
        </w:rPr>
        <w:t>assíncrona</w:t>
      </w:r>
      <w:r w:rsidRPr="00C42D96">
        <w:rPr>
          <w:rFonts w:asciiTheme="minorHAnsi" w:hAnsiTheme="minorHAnsi"/>
          <w:lang w:val="pt-BR"/>
        </w:rPr>
        <w:t xml:space="preserve"> no AVA (Plataforma Supremo/FADIVALE), com leituras dirigidas, análise de jurisprudência, fóruns, estudos de caso e resolução de questões práticas. </w:t>
      </w:r>
    </w:p>
    <w:p w14:paraId="5C0D0601" w14:textId="77777777" w:rsidR="00DB753B" w:rsidRPr="00C42D96" w:rsidRDefault="00DB753B" w:rsidP="00DB753B">
      <w:pPr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/>
          <w:lang w:val="pt-BR"/>
        </w:rPr>
      </w:pPr>
      <w:r w:rsidRPr="00C42D96">
        <w:rPr>
          <w:rFonts w:asciiTheme="minorHAnsi" w:hAnsiTheme="minorHAnsi"/>
          <w:b/>
          <w:bCs/>
          <w:lang w:val="pt-BR"/>
        </w:rPr>
        <w:t>Encontros síncronos</w:t>
      </w:r>
      <w:r w:rsidRPr="00C42D96">
        <w:rPr>
          <w:rFonts w:asciiTheme="minorHAnsi" w:hAnsiTheme="minorHAnsi"/>
          <w:lang w:val="pt-BR"/>
        </w:rPr>
        <w:t xml:space="preserve"> (</w:t>
      </w:r>
      <w:proofErr w:type="spellStart"/>
      <w:r w:rsidRPr="00C42D96">
        <w:rPr>
          <w:rFonts w:asciiTheme="minorHAnsi" w:hAnsiTheme="minorHAnsi"/>
          <w:lang w:val="pt-BR"/>
        </w:rPr>
        <w:t>webconferência</w:t>
      </w:r>
      <w:proofErr w:type="spellEnd"/>
      <w:r w:rsidRPr="00C42D96">
        <w:rPr>
          <w:rFonts w:asciiTheme="minorHAnsi" w:hAnsiTheme="minorHAnsi"/>
          <w:lang w:val="pt-BR"/>
        </w:rPr>
        <w:t xml:space="preserve">) para debate de casos, fixação e orientação da APS (quando aplicável). </w:t>
      </w:r>
    </w:p>
    <w:p w14:paraId="7AAC3D1C" w14:textId="77777777" w:rsidR="00DB753B" w:rsidRPr="00C42D96" w:rsidRDefault="00DB753B" w:rsidP="00DB753B">
      <w:pPr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/>
          <w:lang w:val="pt-BR"/>
        </w:rPr>
      </w:pPr>
      <w:r w:rsidRPr="00C42D96">
        <w:rPr>
          <w:rFonts w:asciiTheme="minorHAnsi" w:hAnsiTheme="minorHAnsi"/>
          <w:lang w:val="pt-BR"/>
        </w:rPr>
        <w:t xml:space="preserve">Estratégias ativas: problematização (casos concretos), roteiros de estudo, </w:t>
      </w:r>
      <w:proofErr w:type="spellStart"/>
      <w:r w:rsidRPr="00C42D96">
        <w:rPr>
          <w:rFonts w:asciiTheme="minorHAnsi" w:hAnsiTheme="minorHAnsi"/>
          <w:lang w:val="pt-BR"/>
        </w:rPr>
        <w:t>quizzes</w:t>
      </w:r>
      <w:proofErr w:type="spellEnd"/>
      <w:r w:rsidRPr="00C42D96">
        <w:rPr>
          <w:rFonts w:asciiTheme="minorHAnsi" w:hAnsiTheme="minorHAnsi"/>
          <w:lang w:val="pt-BR"/>
        </w:rPr>
        <w:t xml:space="preserve"> curtos, e “minutas comentadas” (cláusulas coletivas/rescisão) com feedback.</w:t>
      </w:r>
    </w:p>
    <w:p w14:paraId="49520D22" w14:textId="77777777" w:rsidR="00DB753B" w:rsidRPr="00C42D96" w:rsidRDefault="00DB753B" w:rsidP="00DB753B">
      <w:pPr>
        <w:jc w:val="both"/>
        <w:rPr>
          <w:rFonts w:asciiTheme="minorHAnsi" w:hAnsiTheme="minorHAnsi"/>
          <w:b/>
          <w:sz w:val="24"/>
          <w:lang w:val="pt-BR"/>
        </w:rPr>
      </w:pPr>
    </w:p>
    <w:p w14:paraId="4858F6F5" w14:textId="2439F253" w:rsidR="00F07728" w:rsidRPr="009C5B73" w:rsidRDefault="009C5B73" w:rsidP="00DB753B">
      <w:pPr>
        <w:jc w:val="both"/>
        <w:rPr>
          <w:rFonts w:asciiTheme="minorHAnsi" w:hAnsiTheme="minorHAnsi"/>
          <w:color w:val="4F81BD" w:themeColor="accent1"/>
        </w:rPr>
      </w:pPr>
      <w:r w:rsidRPr="009C5B73">
        <w:rPr>
          <w:rFonts w:asciiTheme="minorHAnsi" w:hAnsiTheme="minorHAnsi"/>
          <w:b/>
          <w:color w:val="4F81BD" w:themeColor="accent1"/>
          <w:sz w:val="24"/>
        </w:rPr>
        <w:t>7. TEMAS TRANSVERSAIS E RESPECTIVAS ABORDAGENS</w:t>
      </w:r>
    </w:p>
    <w:p w14:paraId="1806E99A" w14:textId="77777777" w:rsidR="00F07728" w:rsidRPr="00C42D96" w:rsidRDefault="00C42D96" w:rsidP="00DB753B">
      <w:pPr>
        <w:pStyle w:val="Commarcadores"/>
        <w:jc w:val="both"/>
        <w:rPr>
          <w:rFonts w:asciiTheme="minorHAnsi" w:hAnsiTheme="minorHAnsi"/>
          <w:lang w:val="pt-BR"/>
        </w:rPr>
      </w:pPr>
      <w:r w:rsidRPr="00C42D96">
        <w:rPr>
          <w:rFonts w:asciiTheme="minorHAnsi" w:hAnsiTheme="minorHAnsi"/>
          <w:lang w:val="pt-BR"/>
        </w:rPr>
        <w:t>Educação em Direitos Humanos: dignidade da pessoa humana, direitos fundamentais e proteção de grupos vulnerabilizados.</w:t>
      </w:r>
    </w:p>
    <w:p w14:paraId="5C3C6F31" w14:textId="77777777" w:rsidR="00F07728" w:rsidRPr="00C42D96" w:rsidRDefault="00C42D96" w:rsidP="00DB753B">
      <w:pPr>
        <w:pStyle w:val="Commarcadores"/>
        <w:jc w:val="both"/>
        <w:rPr>
          <w:rFonts w:asciiTheme="minorHAnsi" w:hAnsiTheme="minorHAnsi"/>
          <w:lang w:val="pt-BR"/>
        </w:rPr>
      </w:pPr>
      <w:r w:rsidRPr="00C42D96">
        <w:rPr>
          <w:rFonts w:asciiTheme="minorHAnsi" w:hAnsiTheme="minorHAnsi"/>
          <w:lang w:val="pt-BR"/>
        </w:rPr>
        <w:t>Educação para as relações étnico-raciais: igualdade material, ações afirmativas e jurisprudência constitucional.</w:t>
      </w:r>
    </w:p>
    <w:p w14:paraId="15829820" w14:textId="77777777" w:rsidR="00F07728" w:rsidRPr="00C42D96" w:rsidRDefault="00C42D96" w:rsidP="00DB753B">
      <w:pPr>
        <w:pStyle w:val="Commarcadores"/>
        <w:jc w:val="both"/>
        <w:rPr>
          <w:rFonts w:asciiTheme="minorHAnsi" w:hAnsiTheme="minorHAnsi"/>
          <w:lang w:val="pt-BR"/>
        </w:rPr>
      </w:pPr>
      <w:r w:rsidRPr="00C42D96">
        <w:rPr>
          <w:rFonts w:asciiTheme="minorHAnsi" w:hAnsiTheme="minorHAnsi"/>
          <w:lang w:val="pt-BR"/>
        </w:rPr>
        <w:t>Políticas de gênero e enfrentamento à discriminação: igualdade, não discriminação e tutela constitucional.</w:t>
      </w:r>
    </w:p>
    <w:p w14:paraId="4E12B7A0" w14:textId="77777777" w:rsidR="00F07728" w:rsidRPr="00C42D96" w:rsidRDefault="00C42D96" w:rsidP="00DB753B">
      <w:pPr>
        <w:pStyle w:val="Commarcadores"/>
        <w:jc w:val="both"/>
        <w:rPr>
          <w:rFonts w:asciiTheme="minorHAnsi" w:hAnsiTheme="minorHAnsi"/>
          <w:lang w:val="pt-BR"/>
        </w:rPr>
      </w:pPr>
      <w:r w:rsidRPr="00C42D96">
        <w:rPr>
          <w:rFonts w:asciiTheme="minorHAnsi" w:hAnsiTheme="minorHAnsi"/>
          <w:lang w:val="pt-BR"/>
        </w:rPr>
        <w:t>Educação ambiental: direitos fundamentais de terceira dimensão e controle de políticas públicas ambientais.</w:t>
      </w:r>
    </w:p>
    <w:p w14:paraId="3F1B5136" w14:textId="77777777" w:rsidR="00F07728" w:rsidRPr="00C42D96" w:rsidRDefault="00C42D96" w:rsidP="00DB753B">
      <w:pPr>
        <w:pStyle w:val="Commarcadores"/>
        <w:jc w:val="both"/>
        <w:rPr>
          <w:rFonts w:asciiTheme="minorHAnsi" w:hAnsiTheme="minorHAnsi"/>
          <w:lang w:val="pt-BR"/>
        </w:rPr>
      </w:pPr>
      <w:r w:rsidRPr="00C42D96">
        <w:rPr>
          <w:rFonts w:asciiTheme="minorHAnsi" w:hAnsiTheme="minorHAnsi"/>
          <w:lang w:val="pt-BR"/>
        </w:rPr>
        <w:t>Educação para a terceira idade: seguridade social e direitos sociais na Constituição.</w:t>
      </w:r>
    </w:p>
    <w:p w14:paraId="16076787" w14:textId="77777777" w:rsidR="00F07728" w:rsidRPr="00C42D96" w:rsidRDefault="00C42D96" w:rsidP="00DB753B">
      <w:pPr>
        <w:pStyle w:val="Commarcadores"/>
        <w:jc w:val="both"/>
        <w:rPr>
          <w:rFonts w:asciiTheme="minorHAnsi" w:hAnsiTheme="minorHAnsi"/>
          <w:lang w:val="pt-BR"/>
        </w:rPr>
      </w:pPr>
      <w:r w:rsidRPr="00C42D96">
        <w:rPr>
          <w:rFonts w:asciiTheme="minorHAnsi" w:hAnsiTheme="minorHAnsi"/>
          <w:lang w:val="pt-BR"/>
        </w:rPr>
        <w:t>Cidadania digital: liberdade de expressão, privacidade e proteção de dados em perspectiva constitucional.</w:t>
      </w:r>
    </w:p>
    <w:p w14:paraId="351B5087" w14:textId="77777777" w:rsidR="00F07728" w:rsidRPr="00C42D96" w:rsidRDefault="00C42D96" w:rsidP="00DB753B">
      <w:pPr>
        <w:jc w:val="both"/>
        <w:rPr>
          <w:rFonts w:asciiTheme="minorHAnsi" w:hAnsiTheme="minorHAnsi"/>
          <w:caps/>
          <w:color w:val="4F81BD" w:themeColor="accent1"/>
          <w:lang w:val="pt-BR"/>
        </w:rPr>
      </w:pPr>
      <w:r w:rsidRPr="00C42D96">
        <w:rPr>
          <w:rFonts w:asciiTheme="minorHAnsi" w:hAnsiTheme="minorHAnsi"/>
          <w:b/>
          <w:caps/>
          <w:color w:val="4F81BD" w:themeColor="accent1"/>
          <w:sz w:val="24"/>
          <w:lang w:val="pt-BR"/>
        </w:rPr>
        <w:t>8. Projeto/Ações interdisciplinares (APS – 10h)</w:t>
      </w:r>
    </w:p>
    <w:p w14:paraId="73ED2481" w14:textId="77777777" w:rsidR="00F07728" w:rsidRPr="00C42D96" w:rsidRDefault="00C42D96" w:rsidP="00DB753B">
      <w:pPr>
        <w:jc w:val="both"/>
        <w:rPr>
          <w:rFonts w:asciiTheme="minorHAnsi" w:hAnsiTheme="minorHAnsi"/>
          <w:lang w:val="pt-BR"/>
        </w:rPr>
      </w:pPr>
      <w:r w:rsidRPr="00C42D96">
        <w:rPr>
          <w:rFonts w:asciiTheme="minorHAnsi" w:hAnsiTheme="minorHAnsi"/>
          <w:lang w:val="pt-BR"/>
        </w:rPr>
        <w:t>Projeto integrador sugerido: **Clínica Constitucional Aplicada (Caso Local/</w:t>
      </w:r>
      <w:proofErr w:type="gramStart"/>
      <w:r w:rsidRPr="00C42D96">
        <w:rPr>
          <w:rFonts w:asciiTheme="minorHAnsi" w:hAnsiTheme="minorHAnsi"/>
          <w:lang w:val="pt-BR"/>
        </w:rPr>
        <w:t>Regional)*</w:t>
      </w:r>
      <w:proofErr w:type="gramEnd"/>
      <w:r w:rsidRPr="00C42D96">
        <w:rPr>
          <w:rFonts w:asciiTheme="minorHAnsi" w:hAnsiTheme="minorHAnsi"/>
          <w:lang w:val="pt-BR"/>
        </w:rPr>
        <w:t>*.</w:t>
      </w:r>
    </w:p>
    <w:p w14:paraId="6B9E646B" w14:textId="77777777" w:rsidR="00F07728" w:rsidRPr="00C42D96" w:rsidRDefault="00C42D96" w:rsidP="00DB753B">
      <w:pPr>
        <w:pStyle w:val="Commarcadores"/>
        <w:jc w:val="both"/>
        <w:rPr>
          <w:rFonts w:asciiTheme="minorHAnsi" w:hAnsiTheme="minorHAnsi"/>
          <w:lang w:val="pt-BR"/>
        </w:rPr>
      </w:pPr>
      <w:r w:rsidRPr="00C42D96">
        <w:rPr>
          <w:rFonts w:asciiTheme="minorHAnsi" w:hAnsiTheme="minorHAnsi"/>
          <w:lang w:val="pt-BR"/>
        </w:rPr>
        <w:t>Seleção, em grupo, de um problema público local/regional (ex.: políticas de saúde, educação, assistência, segurança, meio ambiente).</w:t>
      </w:r>
    </w:p>
    <w:p w14:paraId="367F4AF1" w14:textId="77777777" w:rsidR="00F07728" w:rsidRPr="00C42D96" w:rsidRDefault="00C42D96" w:rsidP="00DB753B">
      <w:pPr>
        <w:pStyle w:val="Commarcadores"/>
        <w:jc w:val="both"/>
        <w:rPr>
          <w:rFonts w:asciiTheme="minorHAnsi" w:hAnsiTheme="minorHAnsi"/>
          <w:lang w:val="pt-BR"/>
        </w:rPr>
      </w:pPr>
      <w:r w:rsidRPr="00C42D96">
        <w:rPr>
          <w:rFonts w:asciiTheme="minorHAnsi" w:hAnsiTheme="minorHAnsi"/>
          <w:lang w:val="pt-BR"/>
        </w:rPr>
        <w:t>Mapeamento de fundamentos constitucionais e normativos, bem como jurisprudência pertinente (STF/STJ).</w:t>
      </w:r>
    </w:p>
    <w:p w14:paraId="4C6AD2F2" w14:textId="77777777" w:rsidR="00F07728" w:rsidRPr="00C42D96" w:rsidRDefault="00C42D96" w:rsidP="00DB753B">
      <w:pPr>
        <w:pStyle w:val="Commarcadores"/>
        <w:jc w:val="both"/>
        <w:rPr>
          <w:rFonts w:asciiTheme="minorHAnsi" w:hAnsiTheme="minorHAnsi"/>
          <w:lang w:val="pt-BR"/>
        </w:rPr>
      </w:pPr>
      <w:r w:rsidRPr="00C42D96">
        <w:rPr>
          <w:rFonts w:asciiTheme="minorHAnsi" w:hAnsiTheme="minorHAnsi"/>
          <w:lang w:val="pt-BR"/>
        </w:rPr>
        <w:t>Produção de um produto acadêmico-aplicado: parecer constitucional, nota técnica, minuta de peça simulada ou memorial.</w:t>
      </w:r>
    </w:p>
    <w:p w14:paraId="392B6E1F" w14:textId="77777777" w:rsidR="00F07728" w:rsidRPr="00C42D96" w:rsidRDefault="00C42D96" w:rsidP="00DB753B">
      <w:pPr>
        <w:pStyle w:val="Commarcadores"/>
        <w:jc w:val="both"/>
        <w:rPr>
          <w:rFonts w:asciiTheme="minorHAnsi" w:hAnsiTheme="minorHAnsi"/>
          <w:lang w:val="pt-BR"/>
        </w:rPr>
      </w:pPr>
      <w:r w:rsidRPr="00C42D96">
        <w:rPr>
          <w:rFonts w:asciiTheme="minorHAnsi" w:hAnsiTheme="minorHAnsi"/>
          <w:lang w:val="pt-BR"/>
        </w:rPr>
        <w:t>Apresentação e defesa oral/síncrona do trabalho, com entrega de relatório escrito (com referências e anexos).</w:t>
      </w:r>
    </w:p>
    <w:p w14:paraId="522C7DCB" w14:textId="77777777" w:rsidR="00F07728" w:rsidRPr="00C42D96" w:rsidRDefault="00C42D96" w:rsidP="00DB753B">
      <w:pPr>
        <w:pStyle w:val="Commarcadores"/>
        <w:jc w:val="both"/>
        <w:rPr>
          <w:rFonts w:asciiTheme="minorHAnsi" w:hAnsiTheme="minorHAnsi"/>
          <w:lang w:val="pt-BR"/>
        </w:rPr>
      </w:pPr>
      <w:r w:rsidRPr="00C42D96">
        <w:rPr>
          <w:rFonts w:asciiTheme="minorHAnsi" w:hAnsiTheme="minorHAnsi"/>
          <w:lang w:val="pt-BR"/>
        </w:rPr>
        <w:t>Articulação com disciplinas correlatas (Teoria do Estado, Direito Administrativo, Direitos Humanos, Prática Jurídica).</w:t>
      </w:r>
    </w:p>
    <w:p w14:paraId="0FE2A91E" w14:textId="77BB32F9" w:rsidR="00F07728" w:rsidRPr="00C42D96" w:rsidRDefault="009C5B73" w:rsidP="00DB753B">
      <w:pPr>
        <w:jc w:val="both"/>
        <w:rPr>
          <w:rFonts w:asciiTheme="minorHAnsi" w:hAnsiTheme="minorHAnsi"/>
          <w:color w:val="4F81BD" w:themeColor="accent1"/>
          <w:lang w:val="pt-BR"/>
        </w:rPr>
      </w:pPr>
      <w:r w:rsidRPr="00C42D96">
        <w:rPr>
          <w:rFonts w:asciiTheme="minorHAnsi" w:hAnsiTheme="minorHAnsi"/>
          <w:b/>
          <w:color w:val="4F81BD" w:themeColor="accent1"/>
          <w:sz w:val="24"/>
          <w:lang w:val="pt-BR"/>
        </w:rPr>
        <w:t>9. RECURSOS DIDÁTICOS</w:t>
      </w:r>
    </w:p>
    <w:p w14:paraId="3CAA4B97" w14:textId="77777777" w:rsidR="00DB753B" w:rsidRPr="00DB753B" w:rsidRDefault="00DB753B" w:rsidP="00DB753B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DB753B">
        <w:rPr>
          <w:rFonts w:asciiTheme="minorHAnsi" w:hAnsiTheme="minorHAnsi"/>
          <w:lang w:val="pt-BR"/>
        </w:rPr>
        <w:t>A disciplina utilizará um ecossistema digital integrado para garantir que o aluno tenha acesso ao conteúdo e suporte docente de forma contínua:</w:t>
      </w:r>
    </w:p>
    <w:p w14:paraId="6C22C395" w14:textId="77777777" w:rsidR="00DB753B" w:rsidRPr="00DB753B" w:rsidRDefault="00DB753B" w:rsidP="00DB753B">
      <w:pPr>
        <w:numPr>
          <w:ilvl w:val="0"/>
          <w:numId w:val="15"/>
        </w:num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DB753B">
        <w:rPr>
          <w:rFonts w:asciiTheme="minorHAnsi" w:hAnsiTheme="minorHAnsi"/>
          <w:b/>
          <w:bCs/>
          <w:lang w:val="pt-BR"/>
        </w:rPr>
        <w:t>Ambiente Virtual de Aprendizagem (AVA):</w:t>
      </w:r>
      <w:r w:rsidRPr="00DB753B">
        <w:rPr>
          <w:rFonts w:asciiTheme="minorHAnsi" w:hAnsiTheme="minorHAnsi"/>
          <w:lang w:val="pt-BR"/>
        </w:rPr>
        <w:t> Plataforma oficial da </w:t>
      </w:r>
      <w:r w:rsidRPr="00DB753B">
        <w:rPr>
          <w:rFonts w:asciiTheme="minorHAnsi" w:hAnsiTheme="minorHAnsi"/>
          <w:b/>
          <w:bCs/>
          <w:lang w:val="pt-BR"/>
        </w:rPr>
        <w:t>FADIVALE</w:t>
      </w:r>
      <w:r w:rsidRPr="00DB753B">
        <w:rPr>
          <w:rFonts w:asciiTheme="minorHAnsi" w:hAnsiTheme="minorHAnsi"/>
          <w:lang w:val="pt-BR"/>
        </w:rPr>
        <w:t xml:space="preserve"> (Moodle, </w:t>
      </w:r>
      <w:proofErr w:type="spellStart"/>
      <w:r w:rsidRPr="00DB753B">
        <w:rPr>
          <w:rFonts w:asciiTheme="minorHAnsi" w:hAnsiTheme="minorHAnsi"/>
          <w:lang w:val="pt-BR"/>
        </w:rPr>
        <w:t>Canvas</w:t>
      </w:r>
      <w:proofErr w:type="spellEnd"/>
      <w:r w:rsidRPr="00DB753B">
        <w:rPr>
          <w:rFonts w:asciiTheme="minorHAnsi" w:hAnsiTheme="minorHAnsi"/>
          <w:lang w:val="pt-BR"/>
        </w:rPr>
        <w:t xml:space="preserve"> ou similar), servindo como repositório central para trilhas de aprendizagem, cronogramas e materiais de apoio.</w:t>
      </w:r>
    </w:p>
    <w:p w14:paraId="0CB62245" w14:textId="77777777" w:rsidR="00DB753B" w:rsidRPr="00DB753B" w:rsidRDefault="00DB753B" w:rsidP="00DB753B">
      <w:pPr>
        <w:numPr>
          <w:ilvl w:val="0"/>
          <w:numId w:val="15"/>
        </w:num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DB753B">
        <w:rPr>
          <w:rFonts w:asciiTheme="minorHAnsi" w:hAnsiTheme="minorHAnsi"/>
          <w:b/>
          <w:bCs/>
          <w:lang w:val="pt-BR"/>
        </w:rPr>
        <w:lastRenderedPageBreak/>
        <w:t>Biblioteca Digital:</w:t>
      </w:r>
      <w:r w:rsidRPr="00DB753B">
        <w:rPr>
          <w:rFonts w:asciiTheme="minorHAnsi" w:hAnsiTheme="minorHAnsi"/>
          <w:lang w:val="pt-BR"/>
        </w:rPr>
        <w:t> Acesso a acervos jurídicos online (como a Minha Biblioteca ou Biblioteca Pearson), garantindo que as obras básicas estejam disponíveis em formato e-book 24/7.</w:t>
      </w:r>
    </w:p>
    <w:p w14:paraId="424D5D59" w14:textId="77777777" w:rsidR="00DB753B" w:rsidRPr="00DB753B" w:rsidRDefault="00DB753B" w:rsidP="00DB753B">
      <w:pPr>
        <w:numPr>
          <w:ilvl w:val="0"/>
          <w:numId w:val="15"/>
        </w:num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DB753B">
        <w:rPr>
          <w:rFonts w:asciiTheme="minorHAnsi" w:hAnsiTheme="minorHAnsi"/>
          <w:b/>
          <w:bCs/>
          <w:lang w:val="pt-BR"/>
        </w:rPr>
        <w:t>Ferramentas de Videoconferência:</w:t>
      </w:r>
      <w:r w:rsidRPr="00DB753B">
        <w:rPr>
          <w:rFonts w:asciiTheme="minorHAnsi" w:hAnsiTheme="minorHAnsi"/>
          <w:lang w:val="pt-BR"/>
        </w:rPr>
        <w:t xml:space="preserve"> Uso de plataformas como Microsoft </w:t>
      </w:r>
      <w:proofErr w:type="spellStart"/>
      <w:r w:rsidRPr="00DB753B">
        <w:rPr>
          <w:rFonts w:asciiTheme="minorHAnsi" w:hAnsiTheme="minorHAnsi"/>
          <w:lang w:val="pt-BR"/>
        </w:rPr>
        <w:t>Teams</w:t>
      </w:r>
      <w:proofErr w:type="spellEnd"/>
      <w:r w:rsidRPr="00DB753B">
        <w:rPr>
          <w:rFonts w:asciiTheme="minorHAnsi" w:hAnsiTheme="minorHAnsi"/>
          <w:lang w:val="pt-BR"/>
        </w:rPr>
        <w:t>, Zoom ou Google Meet para a realização dos encontros síncronos, webinars e tutorias coletivas.</w:t>
      </w:r>
    </w:p>
    <w:p w14:paraId="2D030696" w14:textId="77777777" w:rsidR="00DB753B" w:rsidRPr="00DB753B" w:rsidRDefault="00DB753B" w:rsidP="00DB753B">
      <w:pPr>
        <w:numPr>
          <w:ilvl w:val="0"/>
          <w:numId w:val="15"/>
        </w:num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DB753B">
        <w:rPr>
          <w:rFonts w:asciiTheme="minorHAnsi" w:hAnsiTheme="minorHAnsi"/>
          <w:b/>
          <w:bCs/>
          <w:lang w:val="pt-BR"/>
        </w:rPr>
        <w:t>Repositório de Legislação e Jurisprudência:</w:t>
      </w:r>
      <w:r w:rsidRPr="00DB753B">
        <w:rPr>
          <w:rFonts w:asciiTheme="minorHAnsi" w:hAnsiTheme="minorHAnsi"/>
          <w:lang w:val="pt-BR"/>
        </w:rPr>
        <w:t> Links diretos e integrados para o Portal do Planalto (</w:t>
      </w:r>
      <w:proofErr w:type="spellStart"/>
      <w:r w:rsidRPr="00DB753B">
        <w:rPr>
          <w:rFonts w:asciiTheme="minorHAnsi" w:hAnsiTheme="minorHAnsi"/>
          <w:lang w:val="pt-BR"/>
        </w:rPr>
        <w:t>Vade</w:t>
      </w:r>
      <w:proofErr w:type="spellEnd"/>
      <w:r w:rsidRPr="00DB753B">
        <w:rPr>
          <w:rFonts w:asciiTheme="minorHAnsi" w:hAnsiTheme="minorHAnsi"/>
          <w:lang w:val="pt-BR"/>
        </w:rPr>
        <w:t xml:space="preserve"> </w:t>
      </w:r>
      <w:proofErr w:type="spellStart"/>
      <w:r w:rsidRPr="00DB753B">
        <w:rPr>
          <w:rFonts w:asciiTheme="minorHAnsi" w:hAnsiTheme="minorHAnsi"/>
          <w:lang w:val="pt-BR"/>
        </w:rPr>
        <w:t>Mecum</w:t>
      </w:r>
      <w:proofErr w:type="spellEnd"/>
      <w:r w:rsidRPr="00DB753B">
        <w:rPr>
          <w:rFonts w:asciiTheme="minorHAnsi" w:hAnsiTheme="minorHAnsi"/>
          <w:lang w:val="pt-BR"/>
        </w:rPr>
        <w:t xml:space="preserve"> Online), consulta processual no STJ e acesso ao Conselho de Justiça Federal (Enunciados das Jornadas).</w:t>
      </w:r>
    </w:p>
    <w:p w14:paraId="68206781" w14:textId="77777777" w:rsidR="00DB753B" w:rsidRPr="00DB753B" w:rsidRDefault="00DB753B" w:rsidP="00DB753B">
      <w:pPr>
        <w:numPr>
          <w:ilvl w:val="0"/>
          <w:numId w:val="15"/>
        </w:num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DB753B">
        <w:rPr>
          <w:rFonts w:asciiTheme="minorHAnsi" w:hAnsiTheme="minorHAnsi"/>
          <w:b/>
          <w:bCs/>
          <w:lang w:val="pt-BR"/>
        </w:rPr>
        <w:t>Objetos de Aprendizagem Interativos:</w:t>
      </w:r>
      <w:r w:rsidRPr="00DB753B">
        <w:rPr>
          <w:rFonts w:asciiTheme="minorHAnsi" w:hAnsiTheme="minorHAnsi"/>
          <w:lang w:val="pt-BR"/>
        </w:rPr>
        <w:t xml:space="preserve"> Mapas mentais digitais, infográficos dinâmicos e simuladores de prazos prescricionais/decadenciais desenvolvidos em ferramentas como </w:t>
      </w:r>
      <w:proofErr w:type="spellStart"/>
      <w:r w:rsidRPr="00DB753B">
        <w:rPr>
          <w:rFonts w:asciiTheme="minorHAnsi" w:hAnsiTheme="minorHAnsi"/>
          <w:lang w:val="pt-BR"/>
        </w:rPr>
        <w:t>Genially</w:t>
      </w:r>
      <w:proofErr w:type="spellEnd"/>
      <w:r w:rsidRPr="00DB753B">
        <w:rPr>
          <w:rFonts w:asciiTheme="minorHAnsi" w:hAnsiTheme="minorHAnsi"/>
          <w:lang w:val="pt-BR"/>
        </w:rPr>
        <w:t xml:space="preserve"> ou </w:t>
      </w:r>
      <w:proofErr w:type="spellStart"/>
      <w:r w:rsidRPr="00DB753B">
        <w:rPr>
          <w:rFonts w:asciiTheme="minorHAnsi" w:hAnsiTheme="minorHAnsi"/>
          <w:lang w:val="pt-BR"/>
        </w:rPr>
        <w:t>Canva</w:t>
      </w:r>
      <w:proofErr w:type="spellEnd"/>
      <w:r w:rsidRPr="00DB753B">
        <w:rPr>
          <w:rFonts w:asciiTheme="minorHAnsi" w:hAnsiTheme="minorHAnsi"/>
          <w:lang w:val="pt-BR"/>
        </w:rPr>
        <w:t>.</w:t>
      </w:r>
    </w:p>
    <w:p w14:paraId="3E2FB6DA" w14:textId="77777777" w:rsidR="00DB753B" w:rsidRPr="00DB753B" w:rsidRDefault="00DB753B" w:rsidP="00DB753B">
      <w:pPr>
        <w:numPr>
          <w:ilvl w:val="0"/>
          <w:numId w:val="15"/>
        </w:num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DB753B">
        <w:rPr>
          <w:rFonts w:asciiTheme="minorHAnsi" w:hAnsiTheme="minorHAnsi"/>
          <w:b/>
          <w:bCs/>
          <w:lang w:val="pt-BR"/>
        </w:rPr>
        <w:t>Curadoria de Vídeos e Podcasts:</w:t>
      </w:r>
      <w:r w:rsidRPr="00DB753B">
        <w:rPr>
          <w:rFonts w:asciiTheme="minorHAnsi" w:hAnsiTheme="minorHAnsi"/>
          <w:lang w:val="pt-BR"/>
        </w:rPr>
        <w:t> Acesso a vídeos curtos (</w:t>
      </w:r>
      <w:proofErr w:type="spellStart"/>
      <w:r w:rsidRPr="00DB753B">
        <w:rPr>
          <w:rFonts w:asciiTheme="minorHAnsi" w:hAnsiTheme="minorHAnsi"/>
          <w:lang w:val="pt-BR"/>
        </w:rPr>
        <w:t>microlearning</w:t>
      </w:r>
      <w:proofErr w:type="spellEnd"/>
      <w:r w:rsidRPr="00DB753B">
        <w:rPr>
          <w:rFonts w:asciiTheme="minorHAnsi" w:hAnsiTheme="minorHAnsi"/>
          <w:lang w:val="pt-BR"/>
        </w:rPr>
        <w:t>) produzidos pelo docente e indicações de episódios de podcasts jurídicos especializados em Direito Civil Contemporâneo.</w:t>
      </w:r>
    </w:p>
    <w:p w14:paraId="47868DC1" w14:textId="77777777" w:rsidR="00DB753B" w:rsidRPr="00DB753B" w:rsidRDefault="00DB753B" w:rsidP="00DB753B">
      <w:pPr>
        <w:numPr>
          <w:ilvl w:val="0"/>
          <w:numId w:val="15"/>
        </w:num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DB753B">
        <w:rPr>
          <w:rFonts w:asciiTheme="minorHAnsi" w:hAnsiTheme="minorHAnsi"/>
          <w:b/>
          <w:bCs/>
          <w:lang w:val="pt-BR"/>
        </w:rPr>
        <w:t>Ferramentas de Avaliação e Gamificação:</w:t>
      </w:r>
      <w:r w:rsidRPr="00DB753B">
        <w:rPr>
          <w:rFonts w:asciiTheme="minorHAnsi" w:hAnsiTheme="minorHAnsi"/>
          <w:lang w:val="pt-BR"/>
        </w:rPr>
        <w:t xml:space="preserve"> Uso de plataformas como </w:t>
      </w:r>
      <w:proofErr w:type="spellStart"/>
      <w:proofErr w:type="gramStart"/>
      <w:r w:rsidRPr="00DB753B">
        <w:rPr>
          <w:rFonts w:asciiTheme="minorHAnsi" w:hAnsiTheme="minorHAnsi"/>
          <w:lang w:val="pt-BR"/>
        </w:rPr>
        <w:t>Kahoot</w:t>
      </w:r>
      <w:proofErr w:type="spellEnd"/>
      <w:r w:rsidRPr="00DB753B">
        <w:rPr>
          <w:rFonts w:asciiTheme="minorHAnsi" w:hAnsiTheme="minorHAnsi"/>
          <w:lang w:val="pt-BR"/>
        </w:rPr>
        <w:t>!,</w:t>
      </w:r>
      <w:proofErr w:type="gramEnd"/>
      <w:r w:rsidRPr="00DB753B">
        <w:rPr>
          <w:rFonts w:asciiTheme="minorHAnsi" w:hAnsiTheme="minorHAnsi"/>
          <w:lang w:val="pt-BR"/>
        </w:rPr>
        <w:t xml:space="preserve"> </w:t>
      </w:r>
      <w:proofErr w:type="spellStart"/>
      <w:r w:rsidRPr="00DB753B">
        <w:rPr>
          <w:rFonts w:asciiTheme="minorHAnsi" w:hAnsiTheme="minorHAnsi"/>
          <w:lang w:val="pt-BR"/>
        </w:rPr>
        <w:t>Quizizz</w:t>
      </w:r>
      <w:proofErr w:type="spellEnd"/>
      <w:r w:rsidRPr="00DB753B">
        <w:rPr>
          <w:rFonts w:asciiTheme="minorHAnsi" w:hAnsiTheme="minorHAnsi"/>
          <w:lang w:val="pt-BR"/>
        </w:rPr>
        <w:t xml:space="preserve"> ou as ferramentas de questionário nativas do AVA para avaliações formativas e fixação de conteúdo.</w:t>
      </w:r>
    </w:p>
    <w:p w14:paraId="67A8DB7C" w14:textId="77777777" w:rsidR="0054422C" w:rsidRDefault="0054422C" w:rsidP="0054422C">
      <w:pPr>
        <w:rPr>
          <w:rFonts w:ascii="Cambria" w:hAnsi="Cambria"/>
          <w:b/>
          <w:bCs/>
          <w:color w:val="0070C0"/>
        </w:rPr>
      </w:pPr>
    </w:p>
    <w:p w14:paraId="0A1FB1C6" w14:textId="6BD0A7C2" w:rsidR="0054422C" w:rsidRDefault="0054422C" w:rsidP="0054422C">
      <w:pPr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10.</w:t>
      </w:r>
      <w:r>
        <w:rPr>
          <w:rFonts w:ascii="Cambria" w:hAnsi="Cambria"/>
          <w:b/>
          <w:bCs/>
          <w:color w:val="0070C0"/>
        </w:rPr>
        <w:t xml:space="preserve"> AVALIAÇÃO DA APRENDIZAGEM</w:t>
      </w:r>
    </w:p>
    <w:p w14:paraId="7CF3BCD0" w14:textId="77777777" w:rsidR="0054422C" w:rsidRDefault="0054422C" w:rsidP="0054422C">
      <w:pPr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aprendizagem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realizada</w:t>
      </w:r>
      <w:proofErr w:type="spellEnd"/>
      <w:r>
        <w:rPr>
          <w:rFonts w:ascii="Cambria" w:hAnsi="Cambria"/>
        </w:rPr>
        <w:t xml:space="preserve"> de forma processual, </w:t>
      </w:r>
      <w:proofErr w:type="spellStart"/>
      <w:r>
        <w:rPr>
          <w:rFonts w:ascii="Cambria" w:hAnsi="Cambria"/>
        </w:rPr>
        <w:t>contínua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cumulativa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formativa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consonância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princípios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pedagógicos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previstos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</w:t>
      </w:r>
      <w:proofErr w:type="spellEnd"/>
      <w:r>
        <w:rPr>
          <w:rFonts w:ascii="Cambria" w:hAnsi="Cambria"/>
        </w:rPr>
        <w:t xml:space="preserve"> Lei nº 9.394/1996 (Lei de </w:t>
      </w:r>
      <w:proofErr w:type="spellStart"/>
      <w:r>
        <w:rPr>
          <w:rFonts w:ascii="Cambria" w:hAnsi="Cambria"/>
        </w:rPr>
        <w:t>Diretrizes</w:t>
      </w:r>
      <w:proofErr w:type="spellEnd"/>
      <w:r>
        <w:rPr>
          <w:rFonts w:ascii="Cambria" w:hAnsi="Cambria"/>
        </w:rPr>
        <w:t xml:space="preserve"> e Bases da </w:t>
      </w:r>
      <w:proofErr w:type="spellStart"/>
      <w:r>
        <w:rPr>
          <w:rFonts w:ascii="Cambria" w:hAnsi="Cambria"/>
        </w:rPr>
        <w:t>Educação</w:t>
      </w:r>
      <w:proofErr w:type="spellEnd"/>
      <w:r>
        <w:rPr>
          <w:rFonts w:ascii="Cambria" w:hAnsi="Cambria"/>
        </w:rPr>
        <w:t xml:space="preserve"> Nacional – LDB), </w:t>
      </w:r>
      <w:proofErr w:type="spellStart"/>
      <w:r>
        <w:rPr>
          <w:rFonts w:ascii="Cambria" w:hAnsi="Cambria"/>
        </w:rPr>
        <w:t>especialmente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seus</w:t>
      </w:r>
      <w:proofErr w:type="spellEnd"/>
      <w:r>
        <w:rPr>
          <w:rFonts w:ascii="Cambria" w:hAnsi="Cambria"/>
        </w:rPr>
        <w:t xml:space="preserve"> arts. 24, V, e 47, </w:t>
      </w:r>
      <w:proofErr w:type="spellStart"/>
      <w:r>
        <w:rPr>
          <w:rFonts w:ascii="Cambria" w:hAnsi="Cambria"/>
        </w:rPr>
        <w:t>bem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como</w:t>
      </w:r>
      <w:proofErr w:type="spellEnd"/>
      <w:r>
        <w:rPr>
          <w:rFonts w:ascii="Cambria" w:hAnsi="Cambria"/>
        </w:rPr>
        <w:t xml:space="preserve"> com as </w:t>
      </w:r>
      <w:proofErr w:type="spellStart"/>
      <w:r>
        <w:rPr>
          <w:rFonts w:ascii="Cambria" w:hAnsi="Cambria"/>
        </w:rPr>
        <w:t>Diretrizes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Curriculares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Nacionais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instituídas</w:t>
      </w:r>
      <w:proofErr w:type="spellEnd"/>
      <w:r>
        <w:rPr>
          <w:rFonts w:ascii="Cambria" w:hAnsi="Cambria"/>
        </w:rPr>
        <w:t xml:space="preserve"> pela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CNE/CES nº 5/2018.</w:t>
      </w:r>
    </w:p>
    <w:p w14:paraId="574448A9" w14:textId="53F91111" w:rsidR="0054422C" w:rsidRPr="0054422C" w:rsidRDefault="0054422C" w:rsidP="0054422C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proposta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avaliativa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tem</w:t>
      </w:r>
      <w:proofErr w:type="spellEnd"/>
      <w:r>
        <w:rPr>
          <w:rFonts w:ascii="Cambria" w:hAnsi="Cambria"/>
        </w:rPr>
        <w:t xml:space="preserve"> por </w:t>
      </w:r>
      <w:proofErr w:type="spellStart"/>
      <w:r>
        <w:rPr>
          <w:rFonts w:ascii="Cambria" w:hAnsi="Cambria"/>
        </w:rPr>
        <w:t>finalidade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verificar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cognitivas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instrumentais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interpessoais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previstas</w:t>
      </w:r>
      <w:proofErr w:type="spellEnd"/>
      <w:r>
        <w:rPr>
          <w:rFonts w:ascii="Cambria" w:hAnsi="Cambria"/>
        </w:rPr>
        <w:t xml:space="preserve"> no art. 4º da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CNE/CES nº 5/2018, </w:t>
      </w:r>
      <w:proofErr w:type="spellStart"/>
      <w:r>
        <w:rPr>
          <w:rFonts w:ascii="Cambria" w:hAnsi="Cambria"/>
        </w:rPr>
        <w:t>assegurando</w:t>
      </w:r>
      <w:proofErr w:type="spellEnd"/>
      <w:r>
        <w:rPr>
          <w:rFonts w:ascii="Cambria" w:hAnsi="Cambria"/>
        </w:rPr>
        <w:t xml:space="preserve"> que </w:t>
      </w:r>
      <w:proofErr w:type="spellStart"/>
      <w:r>
        <w:rPr>
          <w:rFonts w:ascii="Cambria" w:hAnsi="Cambria"/>
        </w:rPr>
        <w:t>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estudante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demonstre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apenas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domínio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teórico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conteúdo</w:t>
      </w:r>
      <w:proofErr w:type="spellEnd"/>
      <w:r>
        <w:rPr>
          <w:rFonts w:ascii="Cambria" w:hAnsi="Cambria"/>
        </w:rPr>
        <w:t xml:space="preserve">, mas </w:t>
      </w:r>
      <w:proofErr w:type="spellStart"/>
      <w:r>
        <w:rPr>
          <w:rFonts w:ascii="Cambria" w:hAnsi="Cambria"/>
        </w:rPr>
        <w:t>também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interpretação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argumentação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aplicação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postura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ética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profissional</w:t>
      </w:r>
      <w:proofErr w:type="spellEnd"/>
      <w:r>
        <w:rPr>
          <w:rFonts w:ascii="Cambria" w:hAnsi="Cambria"/>
        </w:rPr>
        <w:t>.</w:t>
      </w:r>
    </w:p>
    <w:p w14:paraId="398B5F1D" w14:textId="77777777" w:rsidR="0054422C" w:rsidRDefault="0054422C" w:rsidP="0054422C">
      <w:pPr>
        <w:jc w:val="both"/>
        <w:rPr>
          <w:rFonts w:ascii="Cambria" w:hAnsi="Cambria"/>
          <w:b/>
          <w:bCs/>
        </w:rPr>
      </w:pPr>
    </w:p>
    <w:p w14:paraId="7379487B" w14:textId="77777777" w:rsidR="0054422C" w:rsidRDefault="0054422C" w:rsidP="0054422C">
      <w:pPr>
        <w:jc w:val="both"/>
        <w:rPr>
          <w:rFonts w:ascii="Cambria" w:hAnsi="Cambria"/>
          <w:b/>
          <w:bCs/>
        </w:rPr>
      </w:pPr>
    </w:p>
    <w:p w14:paraId="71A455E8" w14:textId="32CCBCF1" w:rsidR="0054422C" w:rsidRDefault="0054422C" w:rsidP="0054422C">
      <w:pPr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lastRenderedPageBreak/>
        <w:t>Estrutura</w:t>
      </w:r>
      <w:proofErr w:type="spellEnd"/>
      <w:r>
        <w:rPr>
          <w:rFonts w:ascii="Cambria" w:hAnsi="Cambria"/>
          <w:b/>
          <w:bCs/>
        </w:rPr>
        <w:t xml:space="preserve"> da </w:t>
      </w:r>
      <w:proofErr w:type="spellStart"/>
      <w:r>
        <w:rPr>
          <w:rFonts w:ascii="Cambria" w:hAnsi="Cambria"/>
          <w:b/>
          <w:bCs/>
        </w:rPr>
        <w:t>Avaliação</w:t>
      </w:r>
      <w:proofErr w:type="spellEnd"/>
    </w:p>
    <w:p w14:paraId="48808F4E" w14:textId="77777777" w:rsidR="0054422C" w:rsidRDefault="0054422C" w:rsidP="0054422C">
      <w:pPr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organizada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três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totalizando</w:t>
      </w:r>
      <w:proofErr w:type="spellEnd"/>
      <w:r>
        <w:rPr>
          <w:rFonts w:ascii="Cambria" w:hAnsi="Cambria"/>
        </w:rPr>
        <w:t xml:space="preserve"> 100 (</w:t>
      </w:r>
      <w:proofErr w:type="spellStart"/>
      <w:r>
        <w:rPr>
          <w:rFonts w:ascii="Cambria" w:hAnsi="Cambria"/>
        </w:rPr>
        <w:t>cem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distribuídos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seguinte</w:t>
      </w:r>
      <w:proofErr w:type="spellEnd"/>
      <w:r>
        <w:rPr>
          <w:rFonts w:ascii="Cambria" w:hAnsi="Cambria"/>
        </w:rPr>
        <w:t xml:space="preserve"> forma:</w:t>
      </w:r>
    </w:p>
    <w:p w14:paraId="07067E14" w14:textId="77777777" w:rsidR="0054422C" w:rsidRDefault="0054422C" w:rsidP="0054422C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1ª Etapa – 30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1F1F7778" w14:textId="77777777" w:rsidR="0054422C" w:rsidRDefault="0054422C" w:rsidP="0054422C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individual, </w:t>
      </w:r>
      <w:proofErr w:type="spellStart"/>
      <w:r>
        <w:rPr>
          <w:rFonts w:ascii="Cambria" w:hAnsi="Cambria"/>
        </w:rPr>
        <w:t>escrita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sem</w:t>
      </w:r>
      <w:proofErr w:type="spellEnd"/>
      <w:r>
        <w:rPr>
          <w:rFonts w:ascii="Cambria" w:hAnsi="Cambria"/>
        </w:rPr>
        <w:t xml:space="preserve"> consulta, </w:t>
      </w:r>
      <w:proofErr w:type="spellStart"/>
      <w:r>
        <w:rPr>
          <w:rFonts w:ascii="Cambria" w:hAnsi="Cambria"/>
        </w:rPr>
        <w:t>destinada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aferir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assimilação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teórica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conteúdos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programáticos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interpretação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normativa</w:t>
      </w:r>
      <w:proofErr w:type="spellEnd"/>
      <w:r>
        <w:rPr>
          <w:rFonts w:ascii="Cambria" w:hAnsi="Cambria"/>
        </w:rPr>
        <w:t xml:space="preserve">, o </w:t>
      </w:r>
      <w:proofErr w:type="spellStart"/>
      <w:r>
        <w:rPr>
          <w:rFonts w:ascii="Cambria" w:hAnsi="Cambria"/>
        </w:rPr>
        <w:t>raciocínio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</w:t>
      </w:r>
      <w:proofErr w:type="spellEnd"/>
      <w:r>
        <w:rPr>
          <w:rFonts w:ascii="Cambria" w:hAnsi="Cambria"/>
        </w:rPr>
        <w:t xml:space="preserve"> e a </w:t>
      </w:r>
      <w:proofErr w:type="spellStart"/>
      <w:r>
        <w:rPr>
          <w:rFonts w:ascii="Cambria" w:hAnsi="Cambria"/>
        </w:rPr>
        <w:t>compreensão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sistemática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institutos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estudados</w:t>
      </w:r>
      <w:proofErr w:type="spellEnd"/>
      <w:r>
        <w:rPr>
          <w:rFonts w:ascii="Cambria" w:hAnsi="Cambria"/>
        </w:rPr>
        <w:t>.</w:t>
      </w:r>
    </w:p>
    <w:p w14:paraId="7AC397E9" w14:textId="0EDE9C36" w:rsidR="0054422C" w:rsidRPr="0054422C" w:rsidRDefault="0054422C" w:rsidP="0054422C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privilegia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cognitivas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avaliando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discente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compreender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organizar</w:t>
      </w:r>
      <w:proofErr w:type="spellEnd"/>
      <w:r>
        <w:rPr>
          <w:rFonts w:ascii="Cambria" w:hAnsi="Cambria"/>
        </w:rPr>
        <w:t xml:space="preserve"> e articular </w:t>
      </w:r>
      <w:proofErr w:type="spellStart"/>
      <w:r>
        <w:rPr>
          <w:rFonts w:ascii="Cambria" w:hAnsi="Cambria"/>
        </w:rPr>
        <w:t>conceitos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fundamentais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exigido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pelas</w:t>
      </w:r>
      <w:proofErr w:type="spellEnd"/>
      <w:r>
        <w:rPr>
          <w:rFonts w:ascii="Cambria" w:hAnsi="Cambria"/>
        </w:rPr>
        <w:t xml:space="preserve"> DCNs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>.</w:t>
      </w:r>
    </w:p>
    <w:p w14:paraId="3CA7B3DD" w14:textId="77777777" w:rsidR="0054422C" w:rsidRDefault="0054422C" w:rsidP="0054422C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2ª Etapa – 30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08AC069F" w14:textId="77777777" w:rsidR="0054422C" w:rsidRDefault="0054422C" w:rsidP="0054422C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composta</w:t>
      </w:r>
      <w:proofErr w:type="spellEnd"/>
      <w:r>
        <w:rPr>
          <w:rFonts w:ascii="Cambria" w:hAnsi="Cambria"/>
        </w:rPr>
        <w:t xml:space="preserve"> por </w:t>
      </w:r>
      <w:proofErr w:type="spellStart"/>
      <w:r>
        <w:rPr>
          <w:rFonts w:ascii="Cambria" w:hAnsi="Cambria"/>
        </w:rPr>
        <w:t>atividades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formativas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podendo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incluir</w:t>
      </w:r>
      <w:proofErr w:type="spellEnd"/>
      <w:r>
        <w:rPr>
          <w:rFonts w:ascii="Cambria" w:hAnsi="Cambria"/>
        </w:rPr>
        <w:t>:</w:t>
      </w:r>
    </w:p>
    <w:p w14:paraId="4A86B35D" w14:textId="77777777" w:rsidR="0054422C" w:rsidRDefault="0054422C" w:rsidP="0054422C">
      <w:pPr>
        <w:numPr>
          <w:ilvl w:val="0"/>
          <w:numId w:val="19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trabalhos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individuais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grupo</w:t>
      </w:r>
      <w:proofErr w:type="spellEnd"/>
      <w:r>
        <w:rPr>
          <w:rFonts w:ascii="Cambria" w:hAnsi="Cambria"/>
        </w:rPr>
        <w:t>;</w:t>
      </w:r>
    </w:p>
    <w:p w14:paraId="2C9BDA11" w14:textId="77777777" w:rsidR="0054422C" w:rsidRDefault="0054422C" w:rsidP="0054422C">
      <w:pPr>
        <w:numPr>
          <w:ilvl w:val="0"/>
          <w:numId w:val="19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participação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eventos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acadêmicos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seminários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visitas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técnicas</w:t>
      </w:r>
      <w:proofErr w:type="spellEnd"/>
      <w:r>
        <w:rPr>
          <w:rFonts w:ascii="Cambria" w:hAnsi="Cambria"/>
        </w:rPr>
        <w:t>;</w:t>
      </w:r>
    </w:p>
    <w:p w14:paraId="72098B80" w14:textId="77777777" w:rsidR="0054422C" w:rsidRDefault="0054422C" w:rsidP="0054422C">
      <w:pPr>
        <w:numPr>
          <w:ilvl w:val="0"/>
          <w:numId w:val="19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estudos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caso</w:t>
      </w:r>
      <w:proofErr w:type="spellEnd"/>
      <w:r>
        <w:rPr>
          <w:rFonts w:ascii="Cambria" w:hAnsi="Cambria"/>
        </w:rPr>
        <w:t>;</w:t>
      </w:r>
    </w:p>
    <w:p w14:paraId="733998B8" w14:textId="77777777" w:rsidR="0054422C" w:rsidRDefault="0054422C" w:rsidP="0054422C">
      <w:pPr>
        <w:numPr>
          <w:ilvl w:val="0"/>
          <w:numId w:val="19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relatórios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técnicos</w:t>
      </w:r>
      <w:proofErr w:type="spellEnd"/>
      <w:r>
        <w:rPr>
          <w:rFonts w:ascii="Cambria" w:hAnsi="Cambria"/>
        </w:rPr>
        <w:t>;</w:t>
      </w:r>
    </w:p>
    <w:p w14:paraId="63A6E1C3" w14:textId="5A116127" w:rsidR="0054422C" w:rsidRDefault="0054422C" w:rsidP="0054422C">
      <w:pPr>
        <w:numPr>
          <w:ilvl w:val="0"/>
          <w:numId w:val="19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Atividade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Supervisionada</w:t>
      </w:r>
      <w:proofErr w:type="spellEnd"/>
      <w:r>
        <w:rPr>
          <w:rFonts w:ascii="Cambria" w:hAnsi="Cambria"/>
        </w:rPr>
        <w:t xml:space="preserve"> (APS).</w:t>
      </w:r>
    </w:p>
    <w:p w14:paraId="67C8FDEA" w14:textId="77777777" w:rsidR="0054422C" w:rsidRPr="0054422C" w:rsidRDefault="0054422C" w:rsidP="0054422C">
      <w:pPr>
        <w:spacing w:after="0" w:line="360" w:lineRule="auto"/>
        <w:ind w:left="720"/>
        <w:jc w:val="both"/>
        <w:rPr>
          <w:rFonts w:ascii="Cambria" w:hAnsi="Cambria"/>
        </w:rPr>
      </w:pPr>
    </w:p>
    <w:p w14:paraId="142FD11B" w14:textId="77777777" w:rsidR="0054422C" w:rsidRDefault="0054422C" w:rsidP="0054422C">
      <w:pPr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Critério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institucional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obrigatório</w:t>
      </w:r>
      <w:proofErr w:type="spellEnd"/>
      <w:r>
        <w:rPr>
          <w:rFonts w:ascii="Cambria" w:hAnsi="Cambria"/>
          <w:b/>
          <w:bCs/>
        </w:rPr>
        <w:t>:</w:t>
      </w:r>
    </w:p>
    <w:p w14:paraId="0975B56E" w14:textId="77777777" w:rsidR="0054422C" w:rsidRDefault="0054422C" w:rsidP="0054422C">
      <w:pPr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APS </w:t>
      </w:r>
      <w:proofErr w:type="spellStart"/>
      <w:r>
        <w:rPr>
          <w:rFonts w:ascii="Cambria" w:hAnsi="Cambria"/>
        </w:rPr>
        <w:t>deverá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obrigatoriamente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segunda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avaliada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pontuação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mínima</w:t>
      </w:r>
      <w:proofErr w:type="spellEnd"/>
      <w:r>
        <w:rPr>
          <w:rFonts w:ascii="Cambria" w:hAnsi="Cambria"/>
        </w:rPr>
        <w:t xml:space="preserve"> de 10 (</w:t>
      </w:r>
      <w:proofErr w:type="spellStart"/>
      <w:r>
        <w:rPr>
          <w:rFonts w:ascii="Cambria" w:hAnsi="Cambria"/>
        </w:rPr>
        <w:t>dez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máxima</w:t>
      </w:r>
      <w:proofErr w:type="spellEnd"/>
      <w:r>
        <w:rPr>
          <w:rFonts w:ascii="Cambria" w:hAnsi="Cambria"/>
        </w:rPr>
        <w:t xml:space="preserve"> de 30 (</w:t>
      </w:r>
      <w:proofErr w:type="spellStart"/>
      <w:r>
        <w:rPr>
          <w:rFonts w:ascii="Cambria" w:hAnsi="Cambria"/>
        </w:rPr>
        <w:t>trinta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definição</w:t>
      </w:r>
      <w:proofErr w:type="spellEnd"/>
      <w:r>
        <w:rPr>
          <w:rFonts w:ascii="Cambria" w:hAnsi="Cambria"/>
        </w:rPr>
        <w:t xml:space="preserve"> do professor.</w:t>
      </w:r>
    </w:p>
    <w:p w14:paraId="03BDEE6B" w14:textId="77777777" w:rsidR="0054422C" w:rsidRDefault="0054422C" w:rsidP="0054422C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segunda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visa </w:t>
      </w:r>
      <w:proofErr w:type="spellStart"/>
      <w:r>
        <w:rPr>
          <w:rFonts w:ascii="Cambria" w:hAnsi="Cambria"/>
        </w:rPr>
        <w:t>promover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integração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atendendo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caráter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formativo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profissionalizante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orientam</w:t>
      </w:r>
      <w:proofErr w:type="spellEnd"/>
      <w:r>
        <w:rPr>
          <w:rFonts w:ascii="Cambria" w:hAnsi="Cambria"/>
        </w:rPr>
        <w:t xml:space="preserve"> a LDB e as DCNs.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APS, </w:t>
      </w:r>
      <w:proofErr w:type="spellStart"/>
      <w:r>
        <w:rPr>
          <w:rFonts w:ascii="Cambria" w:hAnsi="Cambria"/>
        </w:rPr>
        <w:t>enquanto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componente</w:t>
      </w:r>
      <w:proofErr w:type="spellEnd"/>
      <w:r>
        <w:rPr>
          <w:rFonts w:ascii="Cambria" w:hAnsi="Cambria"/>
        </w:rPr>
        <w:t xml:space="preserve"> curricular </w:t>
      </w:r>
      <w:proofErr w:type="spellStart"/>
      <w:r>
        <w:rPr>
          <w:rFonts w:ascii="Cambria" w:hAnsi="Cambria"/>
        </w:rPr>
        <w:t>supervisionado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constitui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instrumento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essencial</w:t>
      </w:r>
      <w:proofErr w:type="spellEnd"/>
      <w:r>
        <w:rPr>
          <w:rFonts w:ascii="Cambria" w:hAnsi="Cambria"/>
        </w:rPr>
        <w:t xml:space="preserve"> para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instrumentais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pesquisa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elaboração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peças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relatórios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pareceres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análise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casos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concretos</w:t>
      </w:r>
      <w:proofErr w:type="spellEnd"/>
      <w:r>
        <w:rPr>
          <w:rFonts w:ascii="Cambria" w:hAnsi="Cambria"/>
        </w:rPr>
        <w:t xml:space="preserve">) e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interpessoais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trabalho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equipe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responsabilidade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comunicação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ética</w:t>
      </w:r>
      <w:proofErr w:type="spellEnd"/>
      <w:r>
        <w:rPr>
          <w:rFonts w:ascii="Cambria" w:hAnsi="Cambria"/>
        </w:rPr>
        <w:t xml:space="preserve">). A </w:t>
      </w:r>
      <w:proofErr w:type="spellStart"/>
      <w:r>
        <w:rPr>
          <w:rFonts w:ascii="Cambria" w:hAnsi="Cambria"/>
        </w:rPr>
        <w:t>fixação</w:t>
      </w:r>
      <w:proofErr w:type="spellEnd"/>
      <w:r>
        <w:rPr>
          <w:rFonts w:ascii="Cambria" w:hAnsi="Cambria"/>
        </w:rPr>
        <w:t xml:space="preserve"> de um </w:t>
      </w:r>
      <w:proofErr w:type="spellStart"/>
      <w:r>
        <w:rPr>
          <w:rFonts w:ascii="Cambria" w:hAnsi="Cambria"/>
        </w:rPr>
        <w:t>intervalo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mínimo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máximo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pontuação</w:t>
      </w:r>
      <w:proofErr w:type="spellEnd"/>
      <w:r>
        <w:rPr>
          <w:rFonts w:ascii="Cambria" w:hAnsi="Cambria"/>
        </w:rPr>
        <w:t xml:space="preserve"> para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APS </w:t>
      </w:r>
      <w:proofErr w:type="spellStart"/>
      <w:r>
        <w:rPr>
          <w:rFonts w:ascii="Cambria" w:hAnsi="Cambria"/>
        </w:rPr>
        <w:t>assegura</w:t>
      </w:r>
      <w:proofErr w:type="spellEnd"/>
      <w:r>
        <w:rPr>
          <w:rFonts w:ascii="Cambria" w:hAnsi="Cambria"/>
        </w:rPr>
        <w:t>:</w:t>
      </w:r>
    </w:p>
    <w:p w14:paraId="28702DDA" w14:textId="77777777" w:rsidR="0054422C" w:rsidRDefault="0054422C" w:rsidP="0054422C">
      <w:pPr>
        <w:numPr>
          <w:ilvl w:val="0"/>
          <w:numId w:val="20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padronização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institucional</w:t>
      </w:r>
      <w:proofErr w:type="spellEnd"/>
      <w:r>
        <w:rPr>
          <w:rFonts w:ascii="Cambria" w:hAnsi="Cambria"/>
        </w:rPr>
        <w:t>;</w:t>
      </w:r>
    </w:p>
    <w:p w14:paraId="729BD9C3" w14:textId="77777777" w:rsidR="0054422C" w:rsidRDefault="0054422C" w:rsidP="0054422C">
      <w:pPr>
        <w:numPr>
          <w:ilvl w:val="0"/>
          <w:numId w:val="20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valorização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efetiva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>;</w:t>
      </w:r>
    </w:p>
    <w:p w14:paraId="5FFDF850" w14:textId="77777777" w:rsidR="0054422C" w:rsidRDefault="0054422C" w:rsidP="0054422C">
      <w:pPr>
        <w:numPr>
          <w:ilvl w:val="0"/>
          <w:numId w:val="20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proporcionalidade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>;</w:t>
      </w:r>
    </w:p>
    <w:p w14:paraId="2D2BF340" w14:textId="77777777" w:rsidR="0054422C" w:rsidRDefault="0054422C" w:rsidP="0054422C">
      <w:pPr>
        <w:numPr>
          <w:ilvl w:val="0"/>
          <w:numId w:val="20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coerência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objetivos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formativos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>.</w:t>
      </w:r>
    </w:p>
    <w:p w14:paraId="0A1F9E18" w14:textId="77777777" w:rsidR="0054422C" w:rsidRDefault="0054422C" w:rsidP="0054422C">
      <w:pPr>
        <w:jc w:val="both"/>
        <w:rPr>
          <w:rFonts w:ascii="Cambria" w:hAnsi="Cambria"/>
          <w:b/>
          <w:bCs/>
        </w:rPr>
      </w:pPr>
    </w:p>
    <w:p w14:paraId="7A00A8E6" w14:textId="77777777" w:rsidR="0054422C" w:rsidRDefault="0054422C" w:rsidP="0054422C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3ª Etapa – 40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065C89E0" w14:textId="77777777" w:rsidR="0054422C" w:rsidRDefault="0054422C" w:rsidP="0054422C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individual, </w:t>
      </w:r>
      <w:proofErr w:type="spellStart"/>
      <w:r>
        <w:rPr>
          <w:rFonts w:ascii="Cambria" w:hAnsi="Cambria"/>
        </w:rPr>
        <w:t>escrita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sem</w:t>
      </w:r>
      <w:proofErr w:type="spellEnd"/>
      <w:r>
        <w:rPr>
          <w:rFonts w:ascii="Cambria" w:hAnsi="Cambria"/>
        </w:rPr>
        <w:t xml:space="preserve"> consulta, com </w:t>
      </w:r>
      <w:proofErr w:type="spellStart"/>
      <w:r>
        <w:rPr>
          <w:rFonts w:ascii="Cambria" w:hAnsi="Cambria"/>
        </w:rPr>
        <w:t>maior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densidade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analítica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destinada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verificar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aplicação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integrada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conteúdos</w:t>
      </w:r>
      <w:proofErr w:type="spellEnd"/>
      <w:r>
        <w:rPr>
          <w:rFonts w:ascii="Cambria" w:hAnsi="Cambria"/>
        </w:rPr>
        <w:t xml:space="preserve">, o </w:t>
      </w:r>
      <w:proofErr w:type="spellStart"/>
      <w:r>
        <w:rPr>
          <w:rFonts w:ascii="Cambria" w:hAnsi="Cambria"/>
        </w:rPr>
        <w:t>domínio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argumentativo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problemas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complexos</w:t>
      </w:r>
      <w:proofErr w:type="spellEnd"/>
      <w:r>
        <w:rPr>
          <w:rFonts w:ascii="Cambria" w:hAnsi="Cambria"/>
        </w:rPr>
        <w:t xml:space="preserve"> e a </w:t>
      </w:r>
      <w:proofErr w:type="spellStart"/>
      <w:r>
        <w:rPr>
          <w:rFonts w:ascii="Cambria" w:hAnsi="Cambria"/>
        </w:rPr>
        <w:t>maturidade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intelectual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discente</w:t>
      </w:r>
      <w:proofErr w:type="spellEnd"/>
      <w:r>
        <w:rPr>
          <w:rFonts w:ascii="Cambria" w:hAnsi="Cambria"/>
        </w:rPr>
        <w:t>.</w:t>
      </w:r>
    </w:p>
    <w:p w14:paraId="272215D7" w14:textId="77777777" w:rsidR="0054422C" w:rsidRDefault="0054422C" w:rsidP="0054422C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consolida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processo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avaliativo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priorizando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articulação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reflexão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crítica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consonância</w:t>
      </w:r>
      <w:proofErr w:type="spellEnd"/>
      <w:r>
        <w:rPr>
          <w:rFonts w:ascii="Cambria" w:hAnsi="Cambria"/>
        </w:rPr>
        <w:t xml:space="preserve"> com a </w:t>
      </w:r>
      <w:proofErr w:type="spellStart"/>
      <w:r>
        <w:rPr>
          <w:rFonts w:ascii="Cambria" w:hAnsi="Cambria"/>
        </w:rPr>
        <w:t>formação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bacharel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exercício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profissional</w:t>
      </w:r>
      <w:proofErr w:type="spellEnd"/>
      <w:r>
        <w:rPr>
          <w:rFonts w:ascii="Cambria" w:hAnsi="Cambria"/>
        </w:rPr>
        <w:t xml:space="preserve">, à </w:t>
      </w:r>
      <w:proofErr w:type="spellStart"/>
      <w:r>
        <w:rPr>
          <w:rFonts w:ascii="Cambria" w:hAnsi="Cambria"/>
        </w:rPr>
        <w:t>pesquisa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 xml:space="preserve"> e à </w:t>
      </w:r>
      <w:proofErr w:type="spellStart"/>
      <w:r>
        <w:rPr>
          <w:rFonts w:ascii="Cambria" w:hAnsi="Cambria"/>
        </w:rPr>
        <w:t>atuação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cidadã</w:t>
      </w:r>
      <w:proofErr w:type="spellEnd"/>
      <w:r>
        <w:rPr>
          <w:rFonts w:ascii="Cambria" w:hAnsi="Cambria"/>
        </w:rPr>
        <w:t>.</w:t>
      </w:r>
    </w:p>
    <w:p w14:paraId="4046FFB0" w14:textId="77777777" w:rsidR="0054422C" w:rsidRDefault="0054422C" w:rsidP="00DB753B">
      <w:pPr>
        <w:jc w:val="both"/>
        <w:rPr>
          <w:rFonts w:asciiTheme="minorHAnsi" w:hAnsiTheme="minorHAnsi"/>
          <w:b/>
          <w:caps/>
          <w:color w:val="4F81BD" w:themeColor="accent1"/>
          <w:sz w:val="24"/>
          <w:lang w:val="pt-BR"/>
        </w:rPr>
      </w:pPr>
    </w:p>
    <w:p w14:paraId="41C0E6E9" w14:textId="24C1F7AA" w:rsidR="00F07728" w:rsidRPr="00C42D96" w:rsidRDefault="00C42D96" w:rsidP="00DB753B">
      <w:pPr>
        <w:jc w:val="both"/>
        <w:rPr>
          <w:rFonts w:asciiTheme="minorHAnsi" w:hAnsiTheme="minorHAnsi"/>
          <w:caps/>
          <w:color w:val="4F81BD" w:themeColor="accent1"/>
          <w:lang w:val="pt-BR"/>
        </w:rPr>
      </w:pPr>
      <w:r w:rsidRPr="00C42D96">
        <w:rPr>
          <w:rFonts w:asciiTheme="minorHAnsi" w:hAnsiTheme="minorHAnsi"/>
          <w:b/>
          <w:caps/>
          <w:color w:val="4F81BD" w:themeColor="accent1"/>
          <w:sz w:val="24"/>
          <w:lang w:val="pt-BR"/>
        </w:rPr>
        <w:t>11. Competências do art. 4º (Res. CNE/CES nº 5/2018) – bloco selecionado e justificativa</w:t>
      </w:r>
    </w:p>
    <w:p w14:paraId="206760DF" w14:textId="77777777" w:rsidR="00F07728" w:rsidRPr="00C42D96" w:rsidRDefault="00C42D96" w:rsidP="00DB753B">
      <w:pPr>
        <w:jc w:val="both"/>
        <w:rPr>
          <w:rFonts w:asciiTheme="minorHAnsi" w:hAnsiTheme="minorHAnsi"/>
          <w:lang w:val="pt-BR"/>
        </w:rPr>
      </w:pPr>
      <w:r w:rsidRPr="00C42D96">
        <w:rPr>
          <w:rFonts w:asciiTheme="minorHAnsi" w:hAnsiTheme="minorHAnsi"/>
          <w:lang w:val="pt-BR"/>
        </w:rPr>
        <w:t>Competências priorizadas e sua relação com a disciplina:</w:t>
      </w:r>
    </w:p>
    <w:p w14:paraId="38FC17E4" w14:textId="77777777" w:rsidR="00F07728" w:rsidRPr="00C42D96" w:rsidRDefault="00C42D96" w:rsidP="00DB753B">
      <w:pPr>
        <w:pStyle w:val="Commarcadores"/>
        <w:jc w:val="both"/>
        <w:rPr>
          <w:rFonts w:asciiTheme="minorHAnsi" w:hAnsiTheme="minorHAnsi"/>
          <w:lang w:val="pt-BR"/>
        </w:rPr>
      </w:pPr>
      <w:r w:rsidRPr="00C42D96">
        <w:rPr>
          <w:rFonts w:asciiTheme="minorHAnsi" w:hAnsiTheme="minorHAnsi"/>
          <w:lang w:val="pt-BR"/>
        </w:rPr>
        <w:t>I – Interpretar e aplicar normas do sistema jurídico: leitura e aplicação de princípios e regras constitucionais em casos concretos.</w:t>
      </w:r>
    </w:p>
    <w:p w14:paraId="3A2D473E" w14:textId="77777777" w:rsidR="00F07728" w:rsidRPr="00C42D96" w:rsidRDefault="00C42D96" w:rsidP="00DB753B">
      <w:pPr>
        <w:pStyle w:val="Commarcadores"/>
        <w:jc w:val="both"/>
        <w:rPr>
          <w:rFonts w:asciiTheme="minorHAnsi" w:hAnsiTheme="minorHAnsi"/>
          <w:lang w:val="pt-BR"/>
        </w:rPr>
      </w:pPr>
      <w:r w:rsidRPr="00C42D96">
        <w:rPr>
          <w:rFonts w:asciiTheme="minorHAnsi" w:hAnsiTheme="minorHAnsi"/>
          <w:lang w:val="pt-BR"/>
        </w:rPr>
        <w:t>II – Leitura, compreensão e elaboração de textos e documentos jurídicos: produção de parecer/nota técnica/peça simulada no APS.</w:t>
      </w:r>
    </w:p>
    <w:p w14:paraId="7612DEF3" w14:textId="77777777" w:rsidR="00F07728" w:rsidRPr="00C42D96" w:rsidRDefault="00C42D96" w:rsidP="00DB753B">
      <w:pPr>
        <w:pStyle w:val="Commarcadores"/>
        <w:jc w:val="both"/>
        <w:rPr>
          <w:rFonts w:asciiTheme="minorHAnsi" w:hAnsiTheme="minorHAnsi"/>
          <w:lang w:val="pt-BR"/>
        </w:rPr>
      </w:pPr>
      <w:r w:rsidRPr="00C42D96">
        <w:rPr>
          <w:rFonts w:asciiTheme="minorHAnsi" w:hAnsiTheme="minorHAnsi"/>
          <w:lang w:val="pt-BR"/>
        </w:rPr>
        <w:t>III – Comunicação oral e escrita com uso preciso da linguagem: fóruns, debates e apresentações exigem linguagem técnica e clareza argumentativa.</w:t>
      </w:r>
    </w:p>
    <w:p w14:paraId="4D0010C7" w14:textId="77777777" w:rsidR="00F07728" w:rsidRPr="00C42D96" w:rsidRDefault="00C42D96" w:rsidP="00DB753B">
      <w:pPr>
        <w:pStyle w:val="Commarcadores"/>
        <w:jc w:val="both"/>
        <w:rPr>
          <w:rFonts w:asciiTheme="minorHAnsi" w:hAnsiTheme="minorHAnsi"/>
          <w:lang w:val="pt-BR"/>
        </w:rPr>
      </w:pPr>
      <w:r w:rsidRPr="00C42D96">
        <w:rPr>
          <w:rFonts w:asciiTheme="minorHAnsi" w:hAnsiTheme="minorHAnsi"/>
          <w:lang w:val="pt-BR"/>
        </w:rPr>
        <w:t>IV – Domínio de metodologia jurídica: hermenêutica constitucional e estruturação de argumentos.</w:t>
      </w:r>
    </w:p>
    <w:p w14:paraId="16908FEA" w14:textId="77777777" w:rsidR="00F07728" w:rsidRPr="00C42D96" w:rsidRDefault="00C42D96" w:rsidP="00DB753B">
      <w:pPr>
        <w:pStyle w:val="Commarcadores"/>
        <w:jc w:val="both"/>
        <w:rPr>
          <w:rFonts w:asciiTheme="minorHAnsi" w:hAnsiTheme="minorHAnsi"/>
          <w:lang w:val="pt-BR"/>
        </w:rPr>
      </w:pPr>
      <w:r w:rsidRPr="00C42D96">
        <w:rPr>
          <w:rFonts w:asciiTheme="minorHAnsi" w:hAnsiTheme="minorHAnsi"/>
          <w:lang w:val="pt-BR"/>
        </w:rPr>
        <w:t>V – Raciocínio jurídico, argumentação, persuasão e reflexão crítica: análise de direitos fundamentais e controle de constitucionalidade.</w:t>
      </w:r>
    </w:p>
    <w:p w14:paraId="42EDD3E2" w14:textId="77777777" w:rsidR="00F07728" w:rsidRPr="00C42D96" w:rsidRDefault="00C42D96" w:rsidP="00DB753B">
      <w:pPr>
        <w:pStyle w:val="Commarcadores"/>
        <w:jc w:val="both"/>
        <w:rPr>
          <w:rFonts w:asciiTheme="minorHAnsi" w:hAnsiTheme="minorHAnsi"/>
          <w:lang w:val="pt-BR"/>
        </w:rPr>
      </w:pPr>
      <w:r w:rsidRPr="00C42D96">
        <w:rPr>
          <w:rFonts w:asciiTheme="minorHAnsi" w:hAnsiTheme="minorHAnsi"/>
          <w:lang w:val="pt-BR"/>
        </w:rPr>
        <w:t>VI – Cultura do diálogo e uso de meios consensuais: debates orientados e construção de soluções institucionais.</w:t>
      </w:r>
    </w:p>
    <w:p w14:paraId="38E650B4" w14:textId="77777777" w:rsidR="00F07728" w:rsidRPr="00C42D96" w:rsidRDefault="00C42D96" w:rsidP="00DB753B">
      <w:pPr>
        <w:pStyle w:val="Commarcadores"/>
        <w:jc w:val="both"/>
        <w:rPr>
          <w:rFonts w:asciiTheme="minorHAnsi" w:hAnsiTheme="minorHAnsi"/>
          <w:lang w:val="pt-BR"/>
        </w:rPr>
      </w:pPr>
      <w:r w:rsidRPr="00C42D96">
        <w:rPr>
          <w:rFonts w:asciiTheme="minorHAnsi" w:hAnsiTheme="minorHAnsi"/>
          <w:lang w:val="pt-BR"/>
        </w:rPr>
        <w:t>VII – Pesquisa e uso de legislação, jurisprudência e doutrina: leituras dirigidas e pesquisa aplicada ao APS.</w:t>
      </w:r>
    </w:p>
    <w:p w14:paraId="76B2EDCB" w14:textId="77777777" w:rsidR="00F07728" w:rsidRPr="00C42D96" w:rsidRDefault="00C42D96" w:rsidP="00DB753B">
      <w:pPr>
        <w:jc w:val="both"/>
        <w:rPr>
          <w:rFonts w:asciiTheme="minorHAnsi" w:hAnsiTheme="minorHAnsi"/>
          <w:caps/>
          <w:color w:val="4F81BD" w:themeColor="accent1"/>
          <w:lang w:val="pt-BR"/>
        </w:rPr>
      </w:pPr>
      <w:r w:rsidRPr="00C42D96">
        <w:rPr>
          <w:rFonts w:asciiTheme="minorHAnsi" w:hAnsiTheme="minorHAnsi"/>
          <w:b/>
          <w:caps/>
          <w:color w:val="4F81BD" w:themeColor="accent1"/>
          <w:sz w:val="24"/>
          <w:lang w:val="pt-BR"/>
        </w:rPr>
        <w:t>12. Observações de conformidade regulatória (EAD)</w:t>
      </w:r>
    </w:p>
    <w:p w14:paraId="49596DDF" w14:textId="77777777" w:rsidR="00F07728" w:rsidRPr="00C42D96" w:rsidRDefault="00C42D96" w:rsidP="00DB753B">
      <w:pPr>
        <w:jc w:val="both"/>
        <w:rPr>
          <w:rFonts w:asciiTheme="minorHAnsi" w:hAnsiTheme="minorHAnsi"/>
          <w:lang w:val="pt-BR"/>
        </w:rPr>
      </w:pPr>
      <w:r w:rsidRPr="00C42D96">
        <w:rPr>
          <w:rFonts w:asciiTheme="minorHAnsi" w:hAnsiTheme="minorHAnsi"/>
          <w:lang w:val="pt-BR"/>
        </w:rPr>
        <w:t>A oferta com mediação tecnológica observará a regulamentação federal aplicável à educação superior nas modalidades presencial e a distância, bem como as normas específicas vigentes para educação a distância, sem prejuízo das normas internas e do PPC.</w:t>
      </w:r>
    </w:p>
    <w:p w14:paraId="06D8D7DC" w14:textId="77777777" w:rsidR="00F07728" w:rsidRPr="009C5B73" w:rsidRDefault="00C42D96" w:rsidP="00DB753B">
      <w:pPr>
        <w:jc w:val="both"/>
        <w:rPr>
          <w:rFonts w:asciiTheme="minorHAnsi" w:hAnsiTheme="minorHAnsi"/>
          <w:caps/>
          <w:color w:val="4F81BD" w:themeColor="accent1"/>
        </w:rPr>
      </w:pPr>
      <w:r w:rsidRPr="009C5B73">
        <w:rPr>
          <w:rFonts w:asciiTheme="minorHAnsi" w:hAnsiTheme="minorHAnsi"/>
          <w:b/>
          <w:caps/>
          <w:color w:val="4F81BD" w:themeColor="accent1"/>
          <w:sz w:val="24"/>
        </w:rPr>
        <w:t>13. Bibliografia</w:t>
      </w:r>
    </w:p>
    <w:p w14:paraId="47DDD037" w14:textId="77777777" w:rsidR="00F07728" w:rsidRPr="00DB753B" w:rsidRDefault="00C42D96" w:rsidP="00DB753B">
      <w:pPr>
        <w:jc w:val="both"/>
        <w:rPr>
          <w:rFonts w:asciiTheme="minorHAnsi" w:hAnsiTheme="minorHAnsi"/>
        </w:rPr>
      </w:pPr>
      <w:r w:rsidRPr="00DB753B">
        <w:rPr>
          <w:rFonts w:asciiTheme="minorHAnsi" w:hAnsiTheme="minorHAnsi"/>
          <w:b/>
        </w:rPr>
        <w:t xml:space="preserve">13.1 </w:t>
      </w:r>
      <w:proofErr w:type="spellStart"/>
      <w:r w:rsidRPr="00DB753B">
        <w:rPr>
          <w:rFonts w:asciiTheme="minorHAnsi" w:hAnsiTheme="minorHAnsi"/>
          <w:b/>
        </w:rPr>
        <w:t>Básica</w:t>
      </w:r>
      <w:proofErr w:type="spellEnd"/>
    </w:p>
    <w:p w14:paraId="5F3650B9" w14:textId="77777777" w:rsidR="00C42D96" w:rsidRPr="00C42D96" w:rsidRDefault="00C42D96" w:rsidP="00C42D96">
      <w:pPr>
        <w:pStyle w:val="PargrafodaLista"/>
        <w:numPr>
          <w:ilvl w:val="0"/>
          <w:numId w:val="17"/>
        </w:numPr>
        <w:shd w:val="clear" w:color="auto" w:fill="FFFFFF"/>
        <w:spacing w:before="180" w:after="0" w:line="360" w:lineRule="atLeast"/>
        <w:ind w:left="426" w:hanging="426"/>
        <w:jc w:val="both"/>
        <w:rPr>
          <w:rFonts w:asciiTheme="minorHAnsi" w:eastAsia="Times New Roman" w:hAnsiTheme="minorHAnsi" w:cs="Arial"/>
          <w:color w:val="0A0A0A"/>
          <w:lang w:val="pt-BR" w:eastAsia="pt-BR"/>
        </w:rPr>
      </w:pPr>
      <w:r w:rsidRPr="00C42D96">
        <w:rPr>
          <w:rFonts w:asciiTheme="minorHAnsi" w:eastAsia="Times New Roman" w:hAnsiTheme="minorHAnsi" w:cs="Arial"/>
          <w:color w:val="0A0A0A"/>
          <w:lang w:val="pt-BR" w:eastAsia="pt-BR"/>
        </w:rPr>
        <w:lastRenderedPageBreak/>
        <w:t>LENZA, Pedro. </w:t>
      </w:r>
      <w:r w:rsidRPr="00C42D96">
        <w:rPr>
          <w:rFonts w:asciiTheme="minorHAnsi" w:eastAsia="Times New Roman" w:hAnsiTheme="minorHAnsi" w:cs="Arial"/>
          <w:b/>
          <w:bCs/>
          <w:color w:val="0A0A0A"/>
          <w:lang w:val="pt-BR" w:eastAsia="pt-BR"/>
        </w:rPr>
        <w:t>Direito constitucional</w:t>
      </w:r>
      <w:r w:rsidRPr="00C42D96">
        <w:rPr>
          <w:rFonts w:asciiTheme="minorHAnsi" w:eastAsia="Times New Roman" w:hAnsiTheme="minorHAnsi" w:cs="Arial"/>
          <w:color w:val="0A0A0A"/>
          <w:lang w:val="pt-BR" w:eastAsia="pt-BR"/>
        </w:rPr>
        <w:t xml:space="preserve">. 29. ed. São Paulo: Saraiva </w:t>
      </w:r>
      <w:proofErr w:type="spellStart"/>
      <w:r w:rsidRPr="00C42D96">
        <w:rPr>
          <w:rFonts w:asciiTheme="minorHAnsi" w:eastAsia="Times New Roman" w:hAnsiTheme="minorHAnsi" w:cs="Arial"/>
          <w:color w:val="0A0A0A"/>
          <w:lang w:val="pt-BR" w:eastAsia="pt-BR"/>
        </w:rPr>
        <w:t>Jur</w:t>
      </w:r>
      <w:proofErr w:type="spellEnd"/>
      <w:r w:rsidRPr="00C42D96">
        <w:rPr>
          <w:rFonts w:asciiTheme="minorHAnsi" w:eastAsia="Times New Roman" w:hAnsiTheme="minorHAnsi" w:cs="Arial"/>
          <w:color w:val="0A0A0A"/>
          <w:lang w:val="pt-BR" w:eastAsia="pt-BR"/>
        </w:rPr>
        <w:t>, 2025. </w:t>
      </w:r>
      <w:r w:rsidRPr="00C42D96">
        <w:rPr>
          <w:rFonts w:asciiTheme="minorHAnsi" w:eastAsia="Times New Roman" w:hAnsiTheme="minorHAnsi" w:cs="Arial"/>
          <w:i/>
          <w:iCs/>
          <w:color w:val="0A0A0A"/>
          <w:lang w:val="pt-BR" w:eastAsia="pt-BR"/>
        </w:rPr>
        <w:t>E-book</w:t>
      </w:r>
      <w:r w:rsidRPr="00C42D96">
        <w:rPr>
          <w:rFonts w:asciiTheme="minorHAnsi" w:eastAsia="Times New Roman" w:hAnsiTheme="minorHAnsi" w:cs="Arial"/>
          <w:color w:val="0A0A0A"/>
          <w:lang w:val="pt-BR" w:eastAsia="pt-BR"/>
        </w:rPr>
        <w:t>. (Esquematizado).</w:t>
      </w:r>
    </w:p>
    <w:p w14:paraId="41C3A1B3" w14:textId="77777777" w:rsidR="00C42D96" w:rsidRPr="00C42D96" w:rsidRDefault="00C42D96" w:rsidP="00C42D96">
      <w:pPr>
        <w:pStyle w:val="PargrafodaLista"/>
        <w:numPr>
          <w:ilvl w:val="0"/>
          <w:numId w:val="17"/>
        </w:numPr>
        <w:shd w:val="clear" w:color="auto" w:fill="FFFFFF"/>
        <w:spacing w:before="180" w:after="0" w:line="360" w:lineRule="atLeast"/>
        <w:ind w:left="426" w:hanging="426"/>
        <w:jc w:val="both"/>
        <w:rPr>
          <w:rFonts w:asciiTheme="minorHAnsi" w:eastAsia="Times New Roman" w:hAnsiTheme="minorHAnsi" w:cs="Arial"/>
          <w:color w:val="0A0A0A"/>
          <w:lang w:val="pt-BR" w:eastAsia="pt-BR"/>
        </w:rPr>
      </w:pPr>
      <w:r w:rsidRPr="00C42D96">
        <w:rPr>
          <w:rFonts w:asciiTheme="minorHAnsi" w:eastAsia="Times New Roman" w:hAnsiTheme="minorHAnsi" w:cs="Arial"/>
          <w:color w:val="0A0A0A"/>
          <w:lang w:val="pt-BR" w:eastAsia="pt-BR"/>
        </w:rPr>
        <w:t xml:space="preserve">MENDES, Gilmar Ferreira; BRANCO, Paulo Gustavo </w:t>
      </w:r>
      <w:proofErr w:type="spellStart"/>
      <w:r w:rsidRPr="00C42D96">
        <w:rPr>
          <w:rFonts w:asciiTheme="minorHAnsi" w:eastAsia="Times New Roman" w:hAnsiTheme="minorHAnsi" w:cs="Arial"/>
          <w:color w:val="0A0A0A"/>
          <w:lang w:val="pt-BR" w:eastAsia="pt-BR"/>
        </w:rPr>
        <w:t>Gonet</w:t>
      </w:r>
      <w:proofErr w:type="spellEnd"/>
      <w:r w:rsidRPr="00C42D96">
        <w:rPr>
          <w:rFonts w:asciiTheme="minorHAnsi" w:eastAsia="Times New Roman" w:hAnsiTheme="minorHAnsi" w:cs="Arial"/>
          <w:color w:val="0A0A0A"/>
          <w:lang w:val="pt-BR" w:eastAsia="pt-BR"/>
        </w:rPr>
        <w:t>. </w:t>
      </w:r>
      <w:r w:rsidRPr="00C42D96">
        <w:rPr>
          <w:rFonts w:asciiTheme="minorHAnsi" w:eastAsia="Times New Roman" w:hAnsiTheme="minorHAnsi" w:cs="Arial"/>
          <w:b/>
          <w:bCs/>
          <w:color w:val="0A0A0A"/>
          <w:lang w:val="pt-BR" w:eastAsia="pt-BR"/>
        </w:rPr>
        <w:t>Curso de direito constitucional</w:t>
      </w:r>
      <w:r w:rsidRPr="00C42D96">
        <w:rPr>
          <w:rFonts w:asciiTheme="minorHAnsi" w:eastAsia="Times New Roman" w:hAnsiTheme="minorHAnsi" w:cs="Arial"/>
          <w:color w:val="0A0A0A"/>
          <w:lang w:val="pt-BR" w:eastAsia="pt-BR"/>
        </w:rPr>
        <w:t xml:space="preserve">. 20. ed. São Paulo: Saraiva </w:t>
      </w:r>
      <w:proofErr w:type="spellStart"/>
      <w:r w:rsidRPr="00C42D96">
        <w:rPr>
          <w:rFonts w:asciiTheme="minorHAnsi" w:eastAsia="Times New Roman" w:hAnsiTheme="minorHAnsi" w:cs="Arial"/>
          <w:color w:val="0A0A0A"/>
          <w:lang w:val="pt-BR" w:eastAsia="pt-BR"/>
        </w:rPr>
        <w:t>Jur</w:t>
      </w:r>
      <w:proofErr w:type="spellEnd"/>
      <w:r w:rsidRPr="00C42D96">
        <w:rPr>
          <w:rFonts w:asciiTheme="minorHAnsi" w:eastAsia="Times New Roman" w:hAnsiTheme="minorHAnsi" w:cs="Arial"/>
          <w:color w:val="0A0A0A"/>
          <w:lang w:val="pt-BR" w:eastAsia="pt-BR"/>
        </w:rPr>
        <w:t>, 2025. </w:t>
      </w:r>
      <w:r w:rsidRPr="00C42D96">
        <w:rPr>
          <w:rFonts w:asciiTheme="minorHAnsi" w:eastAsia="Times New Roman" w:hAnsiTheme="minorHAnsi" w:cs="Arial"/>
          <w:i/>
          <w:iCs/>
          <w:color w:val="0A0A0A"/>
          <w:lang w:val="pt-BR" w:eastAsia="pt-BR"/>
        </w:rPr>
        <w:t>E-book</w:t>
      </w:r>
      <w:r w:rsidRPr="00C42D96">
        <w:rPr>
          <w:rFonts w:asciiTheme="minorHAnsi" w:eastAsia="Times New Roman" w:hAnsiTheme="minorHAnsi" w:cs="Arial"/>
          <w:color w:val="0A0A0A"/>
          <w:lang w:val="pt-BR" w:eastAsia="pt-BR"/>
        </w:rPr>
        <w:t>. (IDP).</w:t>
      </w:r>
    </w:p>
    <w:p w14:paraId="091F175D" w14:textId="77777777" w:rsidR="00C42D96" w:rsidRPr="00C42D96" w:rsidRDefault="00C42D96" w:rsidP="00C42D96">
      <w:pPr>
        <w:pStyle w:val="PargrafodaLista"/>
        <w:numPr>
          <w:ilvl w:val="0"/>
          <w:numId w:val="17"/>
        </w:numPr>
        <w:shd w:val="clear" w:color="auto" w:fill="FFFFFF"/>
        <w:spacing w:before="180" w:after="0" w:line="360" w:lineRule="atLeast"/>
        <w:ind w:left="426" w:hanging="426"/>
        <w:jc w:val="both"/>
        <w:rPr>
          <w:rFonts w:asciiTheme="minorHAnsi" w:eastAsia="Times New Roman" w:hAnsiTheme="minorHAnsi" w:cs="Arial"/>
          <w:color w:val="0A0A0A"/>
          <w:lang w:val="pt-BR" w:eastAsia="pt-BR"/>
        </w:rPr>
      </w:pPr>
      <w:r w:rsidRPr="00C42D96">
        <w:rPr>
          <w:rFonts w:asciiTheme="minorHAnsi" w:eastAsia="Times New Roman" w:hAnsiTheme="minorHAnsi" w:cs="Arial"/>
          <w:color w:val="0A0A0A"/>
          <w:lang w:val="pt-BR" w:eastAsia="pt-BR"/>
        </w:rPr>
        <w:t>MORAES, Alexandre de (org.). </w:t>
      </w:r>
      <w:r w:rsidRPr="00C42D96">
        <w:rPr>
          <w:rFonts w:asciiTheme="minorHAnsi" w:eastAsia="Times New Roman" w:hAnsiTheme="minorHAnsi" w:cs="Arial"/>
          <w:b/>
          <w:bCs/>
          <w:color w:val="0A0A0A"/>
          <w:lang w:val="pt-BR" w:eastAsia="pt-BR"/>
        </w:rPr>
        <w:t>Constituição da República Federativa do Brasil</w:t>
      </w:r>
      <w:r w:rsidRPr="00C42D96">
        <w:rPr>
          <w:rFonts w:asciiTheme="minorHAnsi" w:eastAsia="Times New Roman" w:hAnsiTheme="minorHAnsi" w:cs="Arial"/>
          <w:color w:val="0A0A0A"/>
          <w:lang w:val="pt-BR" w:eastAsia="pt-BR"/>
        </w:rPr>
        <w:t>: de 5 de outubro de 1988. 53. ed. São Paulo: Atlas, 2022. </w:t>
      </w:r>
      <w:r w:rsidRPr="00C42D96">
        <w:rPr>
          <w:rFonts w:asciiTheme="minorHAnsi" w:eastAsia="Times New Roman" w:hAnsiTheme="minorHAnsi" w:cs="Arial"/>
          <w:i/>
          <w:iCs/>
          <w:color w:val="0A0A0A"/>
          <w:lang w:val="pt-BR" w:eastAsia="pt-BR"/>
        </w:rPr>
        <w:t>E-book</w:t>
      </w:r>
      <w:r w:rsidRPr="00C42D96">
        <w:rPr>
          <w:rFonts w:asciiTheme="minorHAnsi" w:eastAsia="Times New Roman" w:hAnsiTheme="minorHAnsi" w:cs="Arial"/>
          <w:color w:val="0A0A0A"/>
          <w:lang w:val="pt-BR" w:eastAsia="pt-BR"/>
        </w:rPr>
        <w:t>.</w:t>
      </w:r>
    </w:p>
    <w:p w14:paraId="07B715DD" w14:textId="77777777" w:rsidR="00C42D96" w:rsidRDefault="00C42D96" w:rsidP="00C42D96">
      <w:pPr>
        <w:jc w:val="both"/>
        <w:rPr>
          <w:rFonts w:asciiTheme="minorHAnsi" w:hAnsiTheme="minorHAnsi"/>
          <w:b/>
        </w:rPr>
      </w:pPr>
    </w:p>
    <w:p w14:paraId="7B448762" w14:textId="1E9CFD88" w:rsidR="00F07728" w:rsidRPr="00C42D96" w:rsidRDefault="00C42D96" w:rsidP="00C42D96">
      <w:pPr>
        <w:jc w:val="both"/>
        <w:rPr>
          <w:rFonts w:asciiTheme="minorHAnsi" w:hAnsiTheme="minorHAnsi"/>
          <w:lang w:val="pt-BR"/>
        </w:rPr>
      </w:pPr>
      <w:r w:rsidRPr="00C42D96">
        <w:rPr>
          <w:rFonts w:asciiTheme="minorHAnsi" w:hAnsiTheme="minorHAnsi"/>
          <w:b/>
          <w:lang w:val="pt-BR"/>
        </w:rPr>
        <w:t>Complementar</w:t>
      </w:r>
    </w:p>
    <w:p w14:paraId="34015BC9" w14:textId="77777777" w:rsidR="00C42D96" w:rsidRPr="00C42D96" w:rsidRDefault="00C42D96" w:rsidP="00C42D96">
      <w:pPr>
        <w:pStyle w:val="PargrafodaLista"/>
        <w:numPr>
          <w:ilvl w:val="0"/>
          <w:numId w:val="18"/>
        </w:numPr>
        <w:shd w:val="clear" w:color="auto" w:fill="FFFFFF"/>
        <w:spacing w:after="0" w:line="360" w:lineRule="atLeast"/>
        <w:ind w:left="284" w:hanging="284"/>
        <w:jc w:val="both"/>
        <w:rPr>
          <w:rFonts w:asciiTheme="minorHAnsi" w:eastAsia="Times New Roman" w:hAnsiTheme="minorHAnsi" w:cs="Arial"/>
          <w:color w:val="0A0A0A"/>
          <w:lang w:val="pt-BR" w:eastAsia="pt-BR"/>
        </w:rPr>
      </w:pPr>
      <w:r w:rsidRPr="00C42D96">
        <w:rPr>
          <w:rFonts w:asciiTheme="minorHAnsi" w:eastAsia="Times New Roman" w:hAnsiTheme="minorHAnsi" w:cs="Arial"/>
          <w:color w:val="0A0A0A"/>
          <w:lang w:val="pt-BR" w:eastAsia="pt-BR"/>
        </w:rPr>
        <w:t>BRASIL. [Constituição (1988)]. </w:t>
      </w:r>
      <w:r w:rsidRPr="00C42D96">
        <w:rPr>
          <w:rFonts w:asciiTheme="minorHAnsi" w:eastAsia="Times New Roman" w:hAnsiTheme="minorHAnsi" w:cs="Arial"/>
          <w:b/>
          <w:bCs/>
          <w:color w:val="0A0A0A"/>
          <w:lang w:val="pt-BR" w:eastAsia="pt-BR"/>
        </w:rPr>
        <w:t>Constituição da República Federativa do Brasil</w:t>
      </w:r>
      <w:r w:rsidRPr="00C42D96">
        <w:rPr>
          <w:rFonts w:asciiTheme="minorHAnsi" w:eastAsia="Times New Roman" w:hAnsiTheme="minorHAnsi" w:cs="Arial"/>
          <w:color w:val="0A0A0A"/>
          <w:lang w:val="pt-BR" w:eastAsia="pt-BR"/>
        </w:rPr>
        <w:t>: atualizada de acordo com a reforma tributária (EC n. 132). 17. ed. Barueri: Manole, 2024. [Adaptado conforme descrição fornecida].</w:t>
      </w:r>
    </w:p>
    <w:p w14:paraId="332AF6A1" w14:textId="77777777" w:rsidR="00C42D96" w:rsidRPr="00C42D96" w:rsidRDefault="00C42D96" w:rsidP="00C42D96">
      <w:pPr>
        <w:pStyle w:val="PargrafodaLista"/>
        <w:numPr>
          <w:ilvl w:val="0"/>
          <w:numId w:val="18"/>
        </w:numPr>
        <w:shd w:val="clear" w:color="auto" w:fill="FFFFFF"/>
        <w:spacing w:after="0" w:line="360" w:lineRule="atLeast"/>
        <w:ind w:left="284" w:hanging="284"/>
        <w:jc w:val="both"/>
        <w:rPr>
          <w:rFonts w:asciiTheme="minorHAnsi" w:eastAsia="Times New Roman" w:hAnsiTheme="minorHAnsi" w:cs="Arial"/>
          <w:color w:val="0A0A0A"/>
          <w:lang w:val="pt-BR" w:eastAsia="pt-BR"/>
        </w:rPr>
      </w:pPr>
      <w:r w:rsidRPr="00C42D96">
        <w:rPr>
          <w:rFonts w:asciiTheme="minorHAnsi" w:eastAsia="Times New Roman" w:hAnsiTheme="minorHAnsi" w:cs="Arial"/>
          <w:color w:val="0A0A0A"/>
          <w:lang w:val="pt-BR" w:eastAsia="pt-BR"/>
        </w:rPr>
        <w:t>ARAÚJO, Luiz Alberto David; NUNES JÚNIOR, Vidal Serrano. </w:t>
      </w:r>
      <w:r w:rsidRPr="00C42D96">
        <w:rPr>
          <w:rFonts w:asciiTheme="minorHAnsi" w:eastAsia="Times New Roman" w:hAnsiTheme="minorHAnsi" w:cs="Arial"/>
          <w:b/>
          <w:bCs/>
          <w:color w:val="0A0A0A"/>
          <w:lang w:val="pt-BR" w:eastAsia="pt-BR"/>
        </w:rPr>
        <w:t>Curso de direito constitucional</w:t>
      </w:r>
      <w:r w:rsidRPr="00C42D96">
        <w:rPr>
          <w:rFonts w:asciiTheme="minorHAnsi" w:eastAsia="Times New Roman" w:hAnsiTheme="minorHAnsi" w:cs="Arial"/>
          <w:color w:val="0A0A0A"/>
          <w:lang w:val="pt-BR" w:eastAsia="pt-BR"/>
        </w:rPr>
        <w:t>. 23. ed. Barueri: Manole, 2021.</w:t>
      </w:r>
    </w:p>
    <w:p w14:paraId="12444958" w14:textId="77777777" w:rsidR="00C42D96" w:rsidRPr="00C42D96" w:rsidRDefault="00C42D96" w:rsidP="00C42D96">
      <w:pPr>
        <w:pStyle w:val="PargrafodaLista"/>
        <w:numPr>
          <w:ilvl w:val="0"/>
          <w:numId w:val="18"/>
        </w:numPr>
        <w:shd w:val="clear" w:color="auto" w:fill="FFFFFF"/>
        <w:spacing w:after="0" w:line="360" w:lineRule="atLeast"/>
        <w:ind w:left="284" w:hanging="284"/>
        <w:jc w:val="both"/>
        <w:rPr>
          <w:rFonts w:asciiTheme="minorHAnsi" w:eastAsia="Times New Roman" w:hAnsiTheme="minorHAnsi" w:cs="Arial"/>
          <w:color w:val="0A0A0A"/>
          <w:lang w:val="pt-BR" w:eastAsia="pt-BR"/>
        </w:rPr>
      </w:pPr>
      <w:r w:rsidRPr="00C42D96">
        <w:rPr>
          <w:rFonts w:asciiTheme="minorHAnsi" w:eastAsia="Times New Roman" w:hAnsiTheme="minorHAnsi" w:cs="Arial"/>
          <w:color w:val="0A0A0A"/>
          <w:lang w:val="pt-BR" w:eastAsia="pt-BR"/>
        </w:rPr>
        <w:t>MORAES, Alexandre de. </w:t>
      </w:r>
      <w:r w:rsidRPr="00C42D96">
        <w:rPr>
          <w:rFonts w:asciiTheme="minorHAnsi" w:eastAsia="Times New Roman" w:hAnsiTheme="minorHAnsi" w:cs="Arial"/>
          <w:b/>
          <w:bCs/>
          <w:color w:val="0A0A0A"/>
          <w:lang w:val="pt-BR" w:eastAsia="pt-BR"/>
        </w:rPr>
        <w:t>Direito constitucional</w:t>
      </w:r>
      <w:r w:rsidRPr="00C42D96">
        <w:rPr>
          <w:rFonts w:asciiTheme="minorHAnsi" w:eastAsia="Times New Roman" w:hAnsiTheme="minorHAnsi" w:cs="Arial"/>
          <w:color w:val="0A0A0A"/>
          <w:lang w:val="pt-BR" w:eastAsia="pt-BR"/>
        </w:rPr>
        <w:t>. 41. ed. Rio de Janeiro: Atlas, 2025. </w:t>
      </w:r>
      <w:r w:rsidRPr="00C42D96">
        <w:rPr>
          <w:rFonts w:asciiTheme="minorHAnsi" w:eastAsia="Times New Roman" w:hAnsiTheme="minorHAnsi" w:cs="Arial"/>
          <w:i/>
          <w:iCs/>
          <w:color w:val="0A0A0A"/>
          <w:lang w:val="pt-BR" w:eastAsia="pt-BR"/>
        </w:rPr>
        <w:t>E-book</w:t>
      </w:r>
      <w:r w:rsidRPr="00C42D96">
        <w:rPr>
          <w:rFonts w:asciiTheme="minorHAnsi" w:eastAsia="Times New Roman" w:hAnsiTheme="minorHAnsi" w:cs="Arial"/>
          <w:color w:val="0A0A0A"/>
          <w:lang w:val="pt-BR" w:eastAsia="pt-BR"/>
        </w:rPr>
        <w:t>.</w:t>
      </w:r>
    </w:p>
    <w:p w14:paraId="0DC01D28" w14:textId="77777777" w:rsidR="00C42D96" w:rsidRPr="00C42D96" w:rsidRDefault="00C42D96" w:rsidP="00C42D96">
      <w:pPr>
        <w:pStyle w:val="PargrafodaLista"/>
        <w:numPr>
          <w:ilvl w:val="0"/>
          <w:numId w:val="18"/>
        </w:numPr>
        <w:shd w:val="clear" w:color="auto" w:fill="FFFFFF"/>
        <w:spacing w:after="0" w:line="360" w:lineRule="atLeast"/>
        <w:ind w:left="284" w:hanging="284"/>
        <w:jc w:val="both"/>
        <w:rPr>
          <w:rFonts w:asciiTheme="minorHAnsi" w:eastAsia="Times New Roman" w:hAnsiTheme="minorHAnsi" w:cs="Arial"/>
          <w:color w:val="0A0A0A"/>
          <w:lang w:val="pt-BR" w:eastAsia="pt-BR"/>
        </w:rPr>
      </w:pPr>
      <w:r w:rsidRPr="00C42D96">
        <w:rPr>
          <w:rFonts w:asciiTheme="minorHAnsi" w:eastAsia="Times New Roman" w:hAnsiTheme="minorHAnsi" w:cs="Arial"/>
          <w:color w:val="0A0A0A"/>
          <w:lang w:val="pt-BR" w:eastAsia="pt-BR"/>
        </w:rPr>
        <w:t>SARLET, Ingo Wolfgang; MARINONI, Luiz Guilherme; MITIDIERO, Daniel. </w:t>
      </w:r>
      <w:r w:rsidRPr="00C42D96">
        <w:rPr>
          <w:rFonts w:asciiTheme="minorHAnsi" w:eastAsia="Times New Roman" w:hAnsiTheme="minorHAnsi" w:cs="Arial"/>
          <w:b/>
          <w:bCs/>
          <w:color w:val="0A0A0A"/>
          <w:lang w:val="pt-BR" w:eastAsia="pt-BR"/>
        </w:rPr>
        <w:t>Curso de direito constitucional</w:t>
      </w:r>
      <w:r w:rsidRPr="00C42D96">
        <w:rPr>
          <w:rFonts w:asciiTheme="minorHAnsi" w:eastAsia="Times New Roman" w:hAnsiTheme="minorHAnsi" w:cs="Arial"/>
          <w:color w:val="0A0A0A"/>
          <w:lang w:val="pt-BR" w:eastAsia="pt-BR"/>
        </w:rPr>
        <w:t xml:space="preserve">. 14. ed. São Paulo: Saraiva </w:t>
      </w:r>
      <w:proofErr w:type="spellStart"/>
      <w:r w:rsidRPr="00C42D96">
        <w:rPr>
          <w:rFonts w:asciiTheme="minorHAnsi" w:eastAsia="Times New Roman" w:hAnsiTheme="minorHAnsi" w:cs="Arial"/>
          <w:color w:val="0A0A0A"/>
          <w:lang w:val="pt-BR" w:eastAsia="pt-BR"/>
        </w:rPr>
        <w:t>Jur</w:t>
      </w:r>
      <w:proofErr w:type="spellEnd"/>
      <w:r w:rsidRPr="00C42D96">
        <w:rPr>
          <w:rFonts w:asciiTheme="minorHAnsi" w:eastAsia="Times New Roman" w:hAnsiTheme="minorHAnsi" w:cs="Arial"/>
          <w:color w:val="0A0A0A"/>
          <w:lang w:val="pt-BR" w:eastAsia="pt-BR"/>
        </w:rPr>
        <w:t>, 2025. </w:t>
      </w:r>
      <w:r w:rsidRPr="00C42D96">
        <w:rPr>
          <w:rFonts w:asciiTheme="minorHAnsi" w:eastAsia="Times New Roman" w:hAnsiTheme="minorHAnsi" w:cs="Arial"/>
          <w:i/>
          <w:iCs/>
          <w:color w:val="0A0A0A"/>
          <w:lang w:val="pt-BR" w:eastAsia="pt-BR"/>
        </w:rPr>
        <w:t>E-book</w:t>
      </w:r>
      <w:r w:rsidRPr="00C42D96">
        <w:rPr>
          <w:rFonts w:asciiTheme="minorHAnsi" w:eastAsia="Times New Roman" w:hAnsiTheme="minorHAnsi" w:cs="Arial"/>
          <w:color w:val="0A0A0A"/>
          <w:lang w:val="pt-BR" w:eastAsia="pt-BR"/>
        </w:rPr>
        <w:t>.</w:t>
      </w:r>
    </w:p>
    <w:p w14:paraId="1E2B3E3C" w14:textId="77777777" w:rsidR="00C42D96" w:rsidRPr="00C42D96" w:rsidRDefault="00C42D96" w:rsidP="00C42D96">
      <w:pPr>
        <w:pStyle w:val="PargrafodaLista"/>
        <w:numPr>
          <w:ilvl w:val="0"/>
          <w:numId w:val="18"/>
        </w:numPr>
        <w:shd w:val="clear" w:color="auto" w:fill="FFFFFF"/>
        <w:spacing w:after="0" w:line="360" w:lineRule="atLeast"/>
        <w:ind w:left="284" w:hanging="284"/>
        <w:jc w:val="both"/>
        <w:rPr>
          <w:rFonts w:asciiTheme="minorHAnsi" w:eastAsia="Times New Roman" w:hAnsiTheme="minorHAnsi" w:cs="Arial"/>
          <w:color w:val="0A0A0A"/>
          <w:lang w:val="pt-BR" w:eastAsia="pt-BR"/>
        </w:rPr>
      </w:pPr>
      <w:r w:rsidRPr="00C42D96">
        <w:rPr>
          <w:rFonts w:asciiTheme="minorHAnsi" w:eastAsia="Times New Roman" w:hAnsiTheme="minorHAnsi" w:cs="Arial"/>
          <w:color w:val="0A0A0A"/>
          <w:lang w:val="pt-BR" w:eastAsia="pt-BR"/>
        </w:rPr>
        <w:t>SPITZCOVSKY, Celso. </w:t>
      </w:r>
      <w:r w:rsidRPr="00C42D96">
        <w:rPr>
          <w:rFonts w:asciiTheme="minorHAnsi" w:eastAsia="Times New Roman" w:hAnsiTheme="minorHAnsi" w:cs="Arial"/>
          <w:b/>
          <w:bCs/>
          <w:color w:val="0A0A0A"/>
          <w:lang w:val="pt-BR" w:eastAsia="pt-BR"/>
        </w:rPr>
        <w:t>Direito administrativo</w:t>
      </w:r>
      <w:r w:rsidRPr="00C42D96">
        <w:rPr>
          <w:rFonts w:asciiTheme="minorHAnsi" w:eastAsia="Times New Roman" w:hAnsiTheme="minorHAnsi" w:cs="Arial"/>
          <w:color w:val="0A0A0A"/>
          <w:lang w:val="pt-BR" w:eastAsia="pt-BR"/>
        </w:rPr>
        <w:t xml:space="preserve">. 8. ed. São Paulo: Saraiva </w:t>
      </w:r>
      <w:proofErr w:type="spellStart"/>
      <w:r w:rsidRPr="00C42D96">
        <w:rPr>
          <w:rFonts w:asciiTheme="minorHAnsi" w:eastAsia="Times New Roman" w:hAnsiTheme="minorHAnsi" w:cs="Arial"/>
          <w:color w:val="0A0A0A"/>
          <w:lang w:val="pt-BR" w:eastAsia="pt-BR"/>
        </w:rPr>
        <w:t>Jur</w:t>
      </w:r>
      <w:proofErr w:type="spellEnd"/>
      <w:r w:rsidRPr="00C42D96">
        <w:rPr>
          <w:rFonts w:asciiTheme="minorHAnsi" w:eastAsia="Times New Roman" w:hAnsiTheme="minorHAnsi" w:cs="Arial"/>
          <w:color w:val="0A0A0A"/>
          <w:lang w:val="pt-BR" w:eastAsia="pt-BR"/>
        </w:rPr>
        <w:t>, 2025. </w:t>
      </w:r>
      <w:proofErr w:type="spellStart"/>
      <w:r w:rsidRPr="00C42D96">
        <w:rPr>
          <w:rFonts w:asciiTheme="minorHAnsi" w:eastAsia="Times New Roman" w:hAnsiTheme="minorHAnsi" w:cs="Arial"/>
          <w:i/>
          <w:iCs/>
          <w:color w:val="0A0A0A"/>
          <w:lang w:val="pt-BR" w:eastAsia="pt-BR"/>
        </w:rPr>
        <w:t>E-</w:t>
      </w:r>
      <w:proofErr w:type="gramStart"/>
      <w:r w:rsidRPr="00C42D96">
        <w:rPr>
          <w:rFonts w:asciiTheme="minorHAnsi" w:eastAsia="Times New Roman" w:hAnsiTheme="minorHAnsi" w:cs="Arial"/>
          <w:i/>
          <w:iCs/>
          <w:color w:val="0A0A0A"/>
          <w:lang w:val="pt-BR" w:eastAsia="pt-BR"/>
        </w:rPr>
        <w:t>boo</w:t>
      </w:r>
      <w:proofErr w:type="spellEnd"/>
      <w:proofErr w:type="gramEnd"/>
    </w:p>
    <w:p w14:paraId="13353ACB" w14:textId="77777777" w:rsidR="00C42D96" w:rsidRDefault="00C42D96" w:rsidP="00DB753B">
      <w:pPr>
        <w:jc w:val="both"/>
        <w:rPr>
          <w:rFonts w:asciiTheme="minorHAnsi" w:hAnsiTheme="minorHAnsi"/>
          <w:b/>
          <w:lang w:val="pt-BR"/>
        </w:rPr>
      </w:pPr>
    </w:p>
    <w:p w14:paraId="69DEE2E8" w14:textId="5167B91C" w:rsidR="00F07728" w:rsidRPr="00C42D96" w:rsidRDefault="00C42D96" w:rsidP="00DB753B">
      <w:pPr>
        <w:jc w:val="both"/>
        <w:rPr>
          <w:rFonts w:asciiTheme="minorHAnsi" w:hAnsiTheme="minorHAnsi"/>
          <w:lang w:val="pt-BR"/>
        </w:rPr>
      </w:pPr>
      <w:r w:rsidRPr="00C42D96">
        <w:rPr>
          <w:rFonts w:asciiTheme="minorHAnsi" w:hAnsiTheme="minorHAnsi"/>
          <w:b/>
          <w:lang w:val="pt-BR"/>
        </w:rPr>
        <w:t>13.3 Leituras complementares (sugestões)</w:t>
      </w:r>
    </w:p>
    <w:p w14:paraId="26B3D5A5" w14:textId="77777777" w:rsidR="00F07728" w:rsidRPr="00C42D96" w:rsidRDefault="00C42D96" w:rsidP="00DB753B">
      <w:pPr>
        <w:pStyle w:val="Commarcadores"/>
        <w:jc w:val="both"/>
        <w:rPr>
          <w:rFonts w:asciiTheme="minorHAnsi" w:hAnsiTheme="minorHAnsi"/>
          <w:lang w:val="pt-BR"/>
        </w:rPr>
      </w:pPr>
      <w:r w:rsidRPr="00C42D96">
        <w:rPr>
          <w:rFonts w:asciiTheme="minorHAnsi" w:hAnsiTheme="minorHAnsi"/>
          <w:lang w:val="pt-BR"/>
        </w:rPr>
        <w:t>Jurisprudência e informativos do STF/STJ sobre direitos fundamentais, separação de poderes e controle de constitucionalidade.</w:t>
      </w:r>
    </w:p>
    <w:p w14:paraId="5C17DBFA" w14:textId="77777777" w:rsidR="00F07728" w:rsidRPr="00C42D96" w:rsidRDefault="00C42D96" w:rsidP="00DB753B">
      <w:pPr>
        <w:pStyle w:val="Commarcadores"/>
        <w:jc w:val="both"/>
        <w:rPr>
          <w:rFonts w:asciiTheme="minorHAnsi" w:hAnsiTheme="minorHAnsi"/>
          <w:lang w:val="pt-BR"/>
        </w:rPr>
      </w:pPr>
      <w:r w:rsidRPr="00C42D96">
        <w:rPr>
          <w:rFonts w:asciiTheme="minorHAnsi" w:hAnsiTheme="minorHAnsi"/>
          <w:lang w:val="pt-BR"/>
        </w:rPr>
        <w:t>Decisões paradigmáticas do STF sobre políticas públicas e direitos sociais (estudos de caso).</w:t>
      </w:r>
    </w:p>
    <w:p w14:paraId="1A5EF923" w14:textId="77777777" w:rsidR="00F07728" w:rsidRPr="00C42D96" w:rsidRDefault="00C42D96" w:rsidP="00DB753B">
      <w:pPr>
        <w:pStyle w:val="Commarcadores"/>
        <w:jc w:val="both"/>
        <w:rPr>
          <w:rFonts w:asciiTheme="minorHAnsi" w:hAnsiTheme="minorHAnsi"/>
          <w:lang w:val="pt-BR"/>
        </w:rPr>
      </w:pPr>
      <w:r w:rsidRPr="00C42D96">
        <w:rPr>
          <w:rFonts w:asciiTheme="minorHAnsi" w:hAnsiTheme="minorHAnsi"/>
          <w:lang w:val="pt-BR"/>
        </w:rPr>
        <w:t>Legislação e emendas constitucionais pertinentes aos temas do programa, em versão atualizada.</w:t>
      </w:r>
    </w:p>
    <w:p w14:paraId="48887C18" w14:textId="77777777" w:rsidR="00F07728" w:rsidRPr="00C42D96" w:rsidRDefault="00F07728" w:rsidP="00DB753B">
      <w:pPr>
        <w:jc w:val="both"/>
        <w:rPr>
          <w:rFonts w:asciiTheme="minorHAnsi" w:hAnsiTheme="minorHAnsi"/>
          <w:lang w:val="pt-BR"/>
        </w:rPr>
      </w:pPr>
    </w:p>
    <w:sectPr w:rsidR="00F07728" w:rsidRPr="00C42D96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B3995" w14:textId="77777777" w:rsidR="006D3D0D" w:rsidRDefault="006D3D0D" w:rsidP="00DB753B">
      <w:pPr>
        <w:spacing w:after="0" w:line="240" w:lineRule="auto"/>
      </w:pPr>
      <w:r>
        <w:separator/>
      </w:r>
    </w:p>
  </w:endnote>
  <w:endnote w:type="continuationSeparator" w:id="0">
    <w:p w14:paraId="567A5403" w14:textId="77777777" w:rsidR="006D3D0D" w:rsidRDefault="006D3D0D" w:rsidP="00DB7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C5AFB" w14:textId="77777777" w:rsidR="006D3D0D" w:rsidRDefault="006D3D0D" w:rsidP="00DB753B">
      <w:pPr>
        <w:spacing w:after="0" w:line="240" w:lineRule="auto"/>
      </w:pPr>
      <w:r>
        <w:separator/>
      </w:r>
    </w:p>
  </w:footnote>
  <w:footnote w:type="continuationSeparator" w:id="0">
    <w:p w14:paraId="15365DB0" w14:textId="77777777" w:rsidR="006D3D0D" w:rsidRDefault="006D3D0D" w:rsidP="00DB7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A7E98" w14:textId="77777777" w:rsidR="00DB753B" w:rsidRPr="00AC1842" w:rsidRDefault="00DB753B" w:rsidP="00DB753B">
    <w:pPr>
      <w:pStyle w:val="Cabealho"/>
      <w:jc w:val="center"/>
      <w:rPr>
        <w:b/>
        <w:sz w:val="20"/>
      </w:rPr>
    </w:pPr>
    <w:bookmarkStart w:id="0" w:name="_Hlk219018447"/>
    <w:bookmarkStart w:id="1" w:name="_Hlk219018448"/>
    <w:bookmarkStart w:id="2" w:name="_Hlk219019894"/>
    <w:bookmarkStart w:id="3" w:name="_Hlk219019895"/>
    <w:r w:rsidRPr="00AC1842">
      <w:rPr>
        <w:noProof/>
        <w:lang w:eastAsia="pt-BR"/>
      </w:rPr>
      <w:drawing>
        <wp:inline distT="0" distB="0" distL="0" distR="0" wp14:anchorId="32393AF3" wp14:editId="58974E53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8D7688F" w14:textId="77777777" w:rsidR="00DB753B" w:rsidRPr="00C42D96" w:rsidRDefault="00DB753B" w:rsidP="00DB753B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C42D96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4AD2F989" w14:textId="77777777" w:rsidR="00DB753B" w:rsidRPr="00C42D96" w:rsidRDefault="00DB753B" w:rsidP="00DB753B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bookmarkEnd w:id="0"/>
  <w:bookmarkEnd w:id="1"/>
  <w:bookmarkEnd w:id="2"/>
  <w:bookmarkEnd w:id="3"/>
  <w:p w14:paraId="7C9D611F" w14:textId="77777777" w:rsidR="00DB753B" w:rsidRPr="00C42D96" w:rsidRDefault="00DB753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46206D"/>
    <w:multiLevelType w:val="multilevel"/>
    <w:tmpl w:val="7876A310"/>
    <w:lvl w:ilvl="0">
      <w:start w:val="1"/>
      <w:numFmt w:val="bullet"/>
      <w:lvlText w:val=""/>
      <w:lvlJc w:val="left"/>
      <w:pPr>
        <w:ind w:left="465" w:hanging="465"/>
      </w:pPr>
      <w:rPr>
        <w:rFonts w:ascii="Symbol" w:hAnsi="Symbol" w:hint="default"/>
        <w:b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F76385"/>
    <w:multiLevelType w:val="multilevel"/>
    <w:tmpl w:val="4ADC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384F8A"/>
    <w:multiLevelType w:val="multilevel"/>
    <w:tmpl w:val="42B0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DB6A84"/>
    <w:multiLevelType w:val="multilevel"/>
    <w:tmpl w:val="1CA8D70A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4D015ECB"/>
    <w:multiLevelType w:val="multilevel"/>
    <w:tmpl w:val="B14C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266C60"/>
    <w:multiLevelType w:val="multilevel"/>
    <w:tmpl w:val="D65E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DC2E13"/>
    <w:multiLevelType w:val="multilevel"/>
    <w:tmpl w:val="7876A310"/>
    <w:lvl w:ilvl="0">
      <w:start w:val="1"/>
      <w:numFmt w:val="bullet"/>
      <w:lvlText w:val=""/>
      <w:lvlJc w:val="left"/>
      <w:pPr>
        <w:ind w:left="465" w:hanging="465"/>
      </w:pPr>
      <w:rPr>
        <w:rFonts w:ascii="Symbol" w:hAnsi="Symbol" w:hint="default"/>
        <w:b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7" w15:restartNumberingAfterBreak="0">
    <w:nsid w:val="76A86793"/>
    <w:multiLevelType w:val="multilevel"/>
    <w:tmpl w:val="8A681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7A4F2A"/>
    <w:multiLevelType w:val="multilevel"/>
    <w:tmpl w:val="8DA4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12"/>
  </w:num>
  <w:num w:numId="12">
    <w:abstractNumId w:val="14"/>
  </w:num>
  <w:num w:numId="13">
    <w:abstractNumId w:val="11"/>
  </w:num>
  <w:num w:numId="14">
    <w:abstractNumId w:val="19"/>
  </w:num>
  <w:num w:numId="15">
    <w:abstractNumId w:val="17"/>
  </w:num>
  <w:num w:numId="16">
    <w:abstractNumId w:val="13"/>
  </w:num>
  <w:num w:numId="17">
    <w:abstractNumId w:val="16"/>
  </w:num>
  <w:num w:numId="18">
    <w:abstractNumId w:val="9"/>
  </w:num>
  <w:num w:numId="1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4422C"/>
    <w:rsid w:val="006D3D0D"/>
    <w:rsid w:val="00885D70"/>
    <w:rsid w:val="009C5B73"/>
    <w:rsid w:val="00AA1D8D"/>
    <w:rsid w:val="00B47730"/>
    <w:rsid w:val="00C42D96"/>
    <w:rsid w:val="00CB0664"/>
    <w:rsid w:val="00D72AFE"/>
    <w:rsid w:val="00D91867"/>
    <w:rsid w:val="00DA770F"/>
    <w:rsid w:val="00DB753B"/>
    <w:rsid w:val="00F077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2C6444"/>
  <w14:defaultImageDpi w14:val="300"/>
  <w15:docId w15:val="{C5029DAF-7912-4D07-91E1-AD95B0EC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title1i9671">
    <w:name w:val="_title_1i967_1"/>
    <w:basedOn w:val="Fontepargpadro"/>
    <w:rsid w:val="00C42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9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0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02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003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095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327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686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9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384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4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2518</Words>
  <Characters>13599</Characters>
  <Application>Microsoft Office Word</Application>
  <DocSecurity>0</DocSecurity>
  <Lines>113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16085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ariadne lana xavier</cp:lastModifiedBy>
  <cp:revision>2</cp:revision>
  <dcterms:created xsi:type="dcterms:W3CDTF">2026-02-04T00:05:00Z</dcterms:created>
  <dcterms:modified xsi:type="dcterms:W3CDTF">2026-02-04T00:05:00Z</dcterms:modified>
  <cp:category/>
</cp:coreProperties>
</file>