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89C51" w14:textId="3146CA72" w:rsidR="003925BE" w:rsidRPr="004B4B1C" w:rsidRDefault="004B4B1C" w:rsidP="00647CC9">
      <w:pPr>
        <w:jc w:val="center"/>
        <w:rPr>
          <w:b/>
          <w:sz w:val="28"/>
          <w:lang w:val="pt-BR"/>
        </w:rPr>
      </w:pPr>
      <w:r w:rsidRPr="004B4B1C">
        <w:rPr>
          <w:b/>
          <w:sz w:val="28"/>
          <w:lang w:val="pt-BR"/>
        </w:rPr>
        <w:t xml:space="preserve">PLANO DE ENSINO </w:t>
      </w:r>
      <w:r w:rsidR="005B3573">
        <w:rPr>
          <w:b/>
          <w:sz w:val="28"/>
          <w:lang w:val="pt-BR"/>
        </w:rPr>
        <w:t>– 01/2026</w:t>
      </w:r>
    </w:p>
    <w:p w14:paraId="18B69583" w14:textId="14553CA0" w:rsidR="00962DE5" w:rsidRPr="004B4B1C" w:rsidRDefault="003925BE" w:rsidP="00647CC9">
      <w:pPr>
        <w:jc w:val="center"/>
        <w:rPr>
          <w:lang w:val="pt-BR"/>
        </w:rPr>
      </w:pPr>
      <w:r w:rsidRPr="00925594">
        <w:rPr>
          <w:b/>
          <w:sz w:val="28"/>
          <w:lang w:val="pt-BR"/>
        </w:rPr>
        <w:t>METODOLOGIA DA PESQUISA DO DIREITO</w:t>
      </w:r>
    </w:p>
    <w:p w14:paraId="2F92947D" w14:textId="77777777" w:rsidR="00962DE5" w:rsidRPr="004B4B1C" w:rsidRDefault="004B4B1C" w:rsidP="00133ABE">
      <w:pPr>
        <w:pStyle w:val="Ttulo2"/>
        <w:jc w:val="both"/>
        <w:rPr>
          <w:lang w:val="pt-BR"/>
        </w:rPr>
      </w:pPr>
      <w:r w:rsidRPr="004B4B1C">
        <w:rPr>
          <w:lang w:val="pt-BR"/>
        </w:rPr>
        <w:t>1) Identificação</w:t>
      </w:r>
    </w:p>
    <w:p w14:paraId="25574758" w14:textId="77777777" w:rsidR="00962DE5" w:rsidRPr="004B4B1C" w:rsidRDefault="004B4B1C" w:rsidP="00133ABE">
      <w:pPr>
        <w:jc w:val="both"/>
        <w:rPr>
          <w:lang w:val="pt-BR"/>
        </w:rPr>
      </w:pPr>
      <w:r w:rsidRPr="004B4B1C">
        <w:rPr>
          <w:b/>
          <w:lang w:val="pt-BR"/>
        </w:rPr>
        <w:t xml:space="preserve">Instituição: </w:t>
      </w:r>
      <w:r w:rsidRPr="004B4B1C">
        <w:rPr>
          <w:lang w:val="pt-BR"/>
        </w:rPr>
        <w:t>Faculdade de Direito do Vale do Rio Doce – FADIVALE</w:t>
      </w:r>
    </w:p>
    <w:p w14:paraId="2058BCD5" w14:textId="77777777" w:rsidR="00962DE5" w:rsidRPr="004B4B1C" w:rsidRDefault="004B4B1C" w:rsidP="00133ABE">
      <w:pPr>
        <w:jc w:val="both"/>
        <w:rPr>
          <w:lang w:val="pt-BR"/>
        </w:rPr>
      </w:pPr>
      <w:r w:rsidRPr="004B4B1C">
        <w:rPr>
          <w:b/>
          <w:lang w:val="pt-BR"/>
        </w:rPr>
        <w:t xml:space="preserve">Curso: </w:t>
      </w:r>
      <w:r w:rsidRPr="004B4B1C">
        <w:rPr>
          <w:lang w:val="pt-BR"/>
        </w:rPr>
        <w:t>DIREITO</w:t>
      </w:r>
    </w:p>
    <w:p w14:paraId="07510442" w14:textId="77777777" w:rsidR="00962DE5" w:rsidRPr="004B4B1C" w:rsidRDefault="004B4B1C" w:rsidP="00133ABE">
      <w:pPr>
        <w:jc w:val="both"/>
        <w:rPr>
          <w:lang w:val="pt-BR"/>
        </w:rPr>
      </w:pPr>
      <w:r w:rsidRPr="004B4B1C">
        <w:rPr>
          <w:b/>
          <w:lang w:val="pt-BR"/>
        </w:rPr>
        <w:t xml:space="preserve">Disciplina: </w:t>
      </w:r>
      <w:r w:rsidRPr="004B4B1C">
        <w:rPr>
          <w:lang w:val="pt-BR"/>
        </w:rPr>
        <w:t>Metodologia da pesquisa do</w:t>
      </w:r>
    </w:p>
    <w:p w14:paraId="4A1D1964" w14:textId="77777777" w:rsidR="00962DE5" w:rsidRPr="004B4B1C" w:rsidRDefault="004B4B1C" w:rsidP="00133ABE">
      <w:pPr>
        <w:jc w:val="both"/>
        <w:rPr>
          <w:lang w:val="pt-BR"/>
        </w:rPr>
      </w:pPr>
      <w:r w:rsidRPr="004B4B1C">
        <w:rPr>
          <w:b/>
          <w:lang w:val="pt-BR"/>
        </w:rPr>
        <w:t xml:space="preserve">Período: </w:t>
      </w:r>
      <w:r w:rsidRPr="004B4B1C">
        <w:rPr>
          <w:lang w:val="pt-BR"/>
        </w:rPr>
        <w:t>2º período</w:t>
      </w:r>
    </w:p>
    <w:p w14:paraId="5963DAC2" w14:textId="788CAB77" w:rsidR="00962DE5" w:rsidRPr="005B3573" w:rsidRDefault="004B4B1C" w:rsidP="00133ABE">
      <w:pPr>
        <w:jc w:val="both"/>
        <w:rPr>
          <w:lang w:val="pt-BR"/>
        </w:rPr>
      </w:pPr>
      <w:r w:rsidRPr="004B4B1C">
        <w:rPr>
          <w:b/>
          <w:lang w:val="pt-BR"/>
        </w:rPr>
        <w:t xml:space="preserve">Docente: </w:t>
      </w:r>
      <w:r w:rsidRPr="004B4B1C">
        <w:rPr>
          <w:lang w:val="pt-BR"/>
        </w:rPr>
        <w:t xml:space="preserve">Profa. </w:t>
      </w:r>
      <w:r w:rsidR="00647CC9">
        <w:rPr>
          <w:lang w:val="pt-BR"/>
        </w:rPr>
        <w:t xml:space="preserve">Me. </w:t>
      </w:r>
      <w:proofErr w:type="spellStart"/>
      <w:r w:rsidRPr="005B3573">
        <w:rPr>
          <w:lang w:val="pt-BR"/>
        </w:rPr>
        <w:t>Mírian</w:t>
      </w:r>
      <w:proofErr w:type="spellEnd"/>
      <w:r w:rsidRPr="005B3573">
        <w:rPr>
          <w:lang w:val="pt-BR"/>
        </w:rPr>
        <w:t xml:space="preserve"> Célia G</w:t>
      </w:r>
      <w:r w:rsidR="00647CC9">
        <w:rPr>
          <w:lang w:val="pt-BR"/>
        </w:rPr>
        <w:t>onçalves</w:t>
      </w:r>
      <w:r w:rsidRPr="005B3573">
        <w:rPr>
          <w:lang w:val="pt-BR"/>
        </w:rPr>
        <w:t xml:space="preserve"> de Almeida</w:t>
      </w:r>
    </w:p>
    <w:p w14:paraId="66CC1E9D" w14:textId="77777777" w:rsidR="00962DE5" w:rsidRPr="004B4B1C" w:rsidRDefault="004B4B1C" w:rsidP="00133ABE">
      <w:pPr>
        <w:jc w:val="both"/>
        <w:rPr>
          <w:lang w:val="pt-BR"/>
        </w:rPr>
      </w:pPr>
      <w:r w:rsidRPr="004B4B1C">
        <w:rPr>
          <w:b/>
          <w:lang w:val="pt-BR"/>
        </w:rPr>
        <w:t xml:space="preserve">Modalidade: </w:t>
      </w:r>
      <w:r w:rsidRPr="004B4B1C">
        <w:rPr>
          <w:lang w:val="pt-BR"/>
        </w:rPr>
        <w:t>Presencial</w:t>
      </w:r>
    </w:p>
    <w:p w14:paraId="3FBF5A95" w14:textId="77777777" w:rsidR="00962DE5" w:rsidRPr="004B4B1C" w:rsidRDefault="004B4B1C" w:rsidP="00133ABE">
      <w:pPr>
        <w:jc w:val="both"/>
        <w:rPr>
          <w:lang w:val="pt-BR"/>
        </w:rPr>
      </w:pPr>
      <w:r w:rsidRPr="004B4B1C">
        <w:rPr>
          <w:b/>
          <w:lang w:val="pt-BR"/>
        </w:rPr>
        <w:t xml:space="preserve">Carga horária total: </w:t>
      </w:r>
      <w:r w:rsidRPr="004B4B1C">
        <w:rPr>
          <w:lang w:val="pt-BR"/>
        </w:rPr>
        <w:t>40h (33h teóricas + 7h de Atividade Prática Supervisionada – APS)</w:t>
      </w:r>
    </w:p>
    <w:p w14:paraId="2B02CF09" w14:textId="77777777" w:rsidR="00962DE5" w:rsidRPr="004B4B1C" w:rsidRDefault="004B4B1C" w:rsidP="00133ABE">
      <w:pPr>
        <w:pStyle w:val="Ttulo2"/>
        <w:jc w:val="both"/>
        <w:rPr>
          <w:lang w:val="pt-BR"/>
        </w:rPr>
      </w:pPr>
      <w:r w:rsidRPr="004B4B1C">
        <w:rPr>
          <w:lang w:val="pt-BR"/>
        </w:rPr>
        <w:t>2) Ementa</w:t>
      </w:r>
    </w:p>
    <w:p w14:paraId="25CD5BFF" w14:textId="77777777" w:rsidR="00962DE5" w:rsidRPr="004B4B1C" w:rsidRDefault="004B4B1C" w:rsidP="00133ABE">
      <w:pPr>
        <w:jc w:val="both"/>
        <w:rPr>
          <w:lang w:val="pt-BR"/>
        </w:rPr>
      </w:pPr>
      <w:r w:rsidRPr="004B4B1C">
        <w:rPr>
          <w:lang w:val="pt-BR"/>
        </w:rPr>
        <w:t xml:space="preserve">Apresentação da pesquisa como atividade universitária indissociável do ensino e da </w:t>
      </w:r>
      <w:r w:rsidRPr="004B4B1C">
        <w:rPr>
          <w:lang w:val="pt-BR"/>
        </w:rPr>
        <w:br/>
        <w:t xml:space="preserve">extensão, do ambiente acadêmico como instância de aprendizagem e produção do </w:t>
      </w:r>
      <w:r w:rsidRPr="004B4B1C">
        <w:rPr>
          <w:lang w:val="pt-BR"/>
        </w:rPr>
        <w:br/>
        <w:t xml:space="preserve">conhecimento, das técnicas de estudo, coleta e sistematização de informações na Ciência </w:t>
      </w:r>
      <w:r w:rsidRPr="004B4B1C">
        <w:rPr>
          <w:lang w:val="pt-BR"/>
        </w:rPr>
        <w:br/>
        <w:t xml:space="preserve">Jurídica, e da estrutura metodológica do planejamento e execução do trabalho científico. </w:t>
      </w:r>
      <w:r w:rsidRPr="004B4B1C">
        <w:rPr>
          <w:lang w:val="pt-BR"/>
        </w:rPr>
        <w:br/>
        <w:t xml:space="preserve">Capacitação para uso produtivo e responsável dos recursos eletrônico como fonte de </w:t>
      </w:r>
      <w:r w:rsidRPr="004B4B1C">
        <w:rPr>
          <w:lang w:val="pt-BR"/>
        </w:rPr>
        <w:br/>
        <w:t xml:space="preserve">pesquisa. Instrumentalização da redação científica metodologicamente correta, com </w:t>
      </w:r>
      <w:r w:rsidRPr="004B4B1C">
        <w:rPr>
          <w:lang w:val="pt-BR"/>
        </w:rPr>
        <w:br/>
        <w:t xml:space="preserve">ênfase nas normas técnicas de citação como meio de respeito aos direitos autorais. </w:t>
      </w:r>
      <w:r w:rsidRPr="004B4B1C">
        <w:rPr>
          <w:lang w:val="pt-BR"/>
        </w:rPr>
        <w:br/>
        <w:t xml:space="preserve">Pesquisa, produção de conhecimento e processo de ensino-aprendizagem. Métodos e </w:t>
      </w:r>
      <w:r w:rsidRPr="004B4B1C">
        <w:rPr>
          <w:lang w:val="pt-BR"/>
        </w:rPr>
        <w:br/>
        <w:t xml:space="preserve">técnicas de pesquisa. Especificidades da pesquisa jurídica. Registro de informações, </w:t>
      </w:r>
      <w:r w:rsidRPr="004B4B1C">
        <w:rPr>
          <w:lang w:val="pt-BR"/>
        </w:rPr>
        <w:br/>
        <w:t xml:space="preserve">trabalhos acadêmicos e normas da Associação Brasileira de Normas Técnicas (ABNT). </w:t>
      </w:r>
      <w:r w:rsidRPr="004B4B1C">
        <w:rPr>
          <w:lang w:val="pt-BR"/>
        </w:rPr>
        <w:br/>
        <w:t xml:space="preserve">Trabalho de curso. Teorias do conhecimento. Fundamentos teóricos. Estrutura do projeto </w:t>
      </w:r>
      <w:r w:rsidRPr="004B4B1C">
        <w:rPr>
          <w:lang w:val="pt-BR"/>
        </w:rPr>
        <w:br/>
        <w:t>de pesquisa. A pesquisa científica em Direito e em Ciências Sociais Aplicadas.</w:t>
      </w:r>
    </w:p>
    <w:p w14:paraId="524F034D" w14:textId="77777777" w:rsidR="00962DE5" w:rsidRPr="004B4B1C" w:rsidRDefault="004B4B1C" w:rsidP="00133ABE">
      <w:pPr>
        <w:pStyle w:val="Ttulo2"/>
        <w:jc w:val="both"/>
        <w:rPr>
          <w:lang w:val="pt-BR"/>
        </w:rPr>
      </w:pPr>
      <w:r w:rsidRPr="004B4B1C">
        <w:rPr>
          <w:lang w:val="pt-BR"/>
        </w:rPr>
        <w:t>3) Objetivos</w:t>
      </w:r>
    </w:p>
    <w:p w14:paraId="3C3E8D9F" w14:textId="77777777" w:rsidR="00962DE5" w:rsidRPr="004B4B1C" w:rsidRDefault="004B4B1C" w:rsidP="00133ABE">
      <w:pPr>
        <w:pStyle w:val="Ttulo3"/>
        <w:jc w:val="both"/>
        <w:rPr>
          <w:lang w:val="pt-BR"/>
        </w:rPr>
      </w:pPr>
      <w:r w:rsidRPr="004B4B1C">
        <w:rPr>
          <w:lang w:val="pt-BR"/>
        </w:rPr>
        <w:t>3.1 Objetivo geral</w:t>
      </w:r>
    </w:p>
    <w:p w14:paraId="46CBCEC6" w14:textId="77777777" w:rsidR="00962DE5" w:rsidRPr="004B4B1C" w:rsidRDefault="004B4B1C" w:rsidP="00133ABE">
      <w:pPr>
        <w:jc w:val="both"/>
        <w:rPr>
          <w:lang w:val="pt-BR"/>
        </w:rPr>
      </w:pPr>
      <w:r w:rsidRPr="004B4B1C">
        <w:rPr>
          <w:lang w:val="pt-BR"/>
        </w:rPr>
        <w:t>Desenvolver no estudante competências para planejar, executar e comunicar pesquisas jurídicas e em Ciências Sociais Aplicadas, com domínio de métodos e técnicas, uso responsável de fontes e tecnologias, e aplicação das normas de apresentação acadêmica (ABNT), promovendo postura crítica, ética e autoral na produção científica.</w:t>
      </w:r>
    </w:p>
    <w:p w14:paraId="13C85CBF" w14:textId="77777777" w:rsidR="00962DE5" w:rsidRDefault="004B4B1C" w:rsidP="00133ABE">
      <w:pPr>
        <w:pStyle w:val="Ttulo3"/>
        <w:jc w:val="both"/>
      </w:pPr>
      <w:r>
        <w:t xml:space="preserve">3.2 </w:t>
      </w:r>
      <w:proofErr w:type="spellStart"/>
      <w:r>
        <w:t>Objetivos</w:t>
      </w:r>
      <w:proofErr w:type="spellEnd"/>
      <w:r>
        <w:t xml:space="preserve"> </w:t>
      </w:r>
      <w:proofErr w:type="spellStart"/>
      <w:r>
        <w:t>específicos</w:t>
      </w:r>
      <w:proofErr w:type="spellEnd"/>
    </w:p>
    <w:p w14:paraId="089AC490" w14:textId="77777777" w:rsidR="00962DE5" w:rsidRPr="004B4B1C" w:rsidRDefault="004B4B1C" w:rsidP="00133ABE">
      <w:pPr>
        <w:pStyle w:val="Commarcadores"/>
        <w:jc w:val="both"/>
        <w:rPr>
          <w:lang w:val="pt-BR"/>
        </w:rPr>
      </w:pPr>
      <w:r w:rsidRPr="004B4B1C">
        <w:rPr>
          <w:lang w:val="pt-BR"/>
        </w:rPr>
        <w:t>Diferenciar o senso comum do conhecimento científico.</w:t>
      </w:r>
    </w:p>
    <w:p w14:paraId="34736C21" w14:textId="77777777" w:rsidR="00962DE5" w:rsidRPr="004B4B1C" w:rsidRDefault="004B4B1C" w:rsidP="00133ABE">
      <w:pPr>
        <w:pStyle w:val="Commarcadores"/>
        <w:jc w:val="both"/>
        <w:rPr>
          <w:lang w:val="pt-BR"/>
        </w:rPr>
      </w:pPr>
      <w:r w:rsidRPr="004B4B1C">
        <w:rPr>
          <w:lang w:val="pt-BR"/>
        </w:rPr>
        <w:t>Ler e interpretar textos emitindo parecer fundamentado.</w:t>
      </w:r>
    </w:p>
    <w:p w14:paraId="4B080115" w14:textId="77777777" w:rsidR="00962DE5" w:rsidRPr="004B4B1C" w:rsidRDefault="004B4B1C" w:rsidP="00133ABE">
      <w:pPr>
        <w:pStyle w:val="Commarcadores"/>
        <w:jc w:val="both"/>
        <w:rPr>
          <w:lang w:val="pt-BR"/>
        </w:rPr>
      </w:pPr>
      <w:r w:rsidRPr="004B4B1C">
        <w:rPr>
          <w:lang w:val="pt-BR"/>
        </w:rPr>
        <w:lastRenderedPageBreak/>
        <w:t>Elaborar resumos, resenhas e fichamentos.</w:t>
      </w:r>
    </w:p>
    <w:p w14:paraId="0D1E6D55" w14:textId="77777777" w:rsidR="00962DE5" w:rsidRPr="004B4B1C" w:rsidRDefault="004B4B1C" w:rsidP="00133ABE">
      <w:pPr>
        <w:pStyle w:val="Commarcadores"/>
        <w:jc w:val="both"/>
        <w:rPr>
          <w:lang w:val="pt-BR"/>
        </w:rPr>
      </w:pPr>
      <w:r w:rsidRPr="004B4B1C">
        <w:rPr>
          <w:lang w:val="pt-BR"/>
        </w:rPr>
        <w:t>Reconhecer os principais métodos e raciocínios aplicados à produção do saber jurídico.</w:t>
      </w:r>
    </w:p>
    <w:p w14:paraId="6354FC2A" w14:textId="77777777" w:rsidR="00962DE5" w:rsidRPr="004B4B1C" w:rsidRDefault="004B4B1C" w:rsidP="00133ABE">
      <w:pPr>
        <w:pStyle w:val="Commarcadores"/>
        <w:jc w:val="both"/>
        <w:rPr>
          <w:lang w:val="pt-BR"/>
        </w:rPr>
      </w:pPr>
      <w:r w:rsidRPr="004B4B1C">
        <w:rPr>
          <w:lang w:val="pt-BR"/>
        </w:rPr>
        <w:t>Identificar as principais regras formais de apresentação de trabalhos científicos na área.</w:t>
      </w:r>
    </w:p>
    <w:p w14:paraId="4E5AD07E" w14:textId="77777777" w:rsidR="00962DE5" w:rsidRDefault="004B4B1C" w:rsidP="00133ABE">
      <w:pPr>
        <w:pStyle w:val="Commarcadores"/>
        <w:jc w:val="both"/>
      </w:pPr>
      <w:r>
        <w:t xml:space="preserve">do </w:t>
      </w:r>
      <w:proofErr w:type="spellStart"/>
      <w:r>
        <w:t>direito</w:t>
      </w:r>
      <w:proofErr w:type="spellEnd"/>
      <w:r>
        <w:t>.</w:t>
      </w:r>
    </w:p>
    <w:p w14:paraId="0CFD4792" w14:textId="77777777" w:rsidR="00962DE5" w:rsidRPr="004B4B1C" w:rsidRDefault="004B4B1C" w:rsidP="00133ABE">
      <w:pPr>
        <w:pStyle w:val="Commarcadores"/>
        <w:jc w:val="both"/>
        <w:rPr>
          <w:lang w:val="pt-BR"/>
        </w:rPr>
      </w:pPr>
      <w:r w:rsidRPr="004B4B1C">
        <w:rPr>
          <w:lang w:val="pt-BR"/>
        </w:rPr>
        <w:t>Analisar os elementos que compõem o trabalho científico (do projeto de pesquisa ao.</w:t>
      </w:r>
    </w:p>
    <w:p w14:paraId="6BAF5EB0" w14:textId="77777777" w:rsidR="00962DE5" w:rsidRDefault="004B4B1C" w:rsidP="00133ABE">
      <w:pPr>
        <w:pStyle w:val="Commarcadores"/>
        <w:jc w:val="both"/>
      </w:pPr>
      <w:proofErr w:type="spellStart"/>
      <w:r>
        <w:t>relatório</w:t>
      </w:r>
      <w:proofErr w:type="spellEnd"/>
      <w:r>
        <w:t xml:space="preserve"> final).</w:t>
      </w:r>
    </w:p>
    <w:p w14:paraId="41D07E0C" w14:textId="77777777" w:rsidR="00962DE5" w:rsidRDefault="004B4B1C" w:rsidP="00133ABE">
      <w:pPr>
        <w:pStyle w:val="Ttulo2"/>
        <w:jc w:val="both"/>
      </w:pPr>
      <w:r>
        <w:t xml:space="preserve">4) </w:t>
      </w:r>
      <w:proofErr w:type="spellStart"/>
      <w:r>
        <w:t>Conteúdo</w:t>
      </w:r>
      <w:proofErr w:type="spellEnd"/>
      <w:r>
        <w:t xml:space="preserve"> </w:t>
      </w:r>
      <w:proofErr w:type="spellStart"/>
      <w:r>
        <w:t>programático</w:t>
      </w:r>
      <w:proofErr w:type="spellEnd"/>
      <w:r>
        <w:t xml:space="preserve"> (33h </w:t>
      </w:r>
      <w:proofErr w:type="spellStart"/>
      <w:r>
        <w:t>teóricas</w:t>
      </w:r>
      <w:proofErr w:type="spellEnd"/>
      <w:r>
        <w:t>)</w:t>
      </w:r>
    </w:p>
    <w:p w14:paraId="427104F5" w14:textId="2019A11E" w:rsidR="004354C5" w:rsidRPr="004354C5" w:rsidRDefault="004354C5" w:rsidP="004354C5">
      <w:pPr>
        <w:pStyle w:val="Default"/>
        <w:jc w:val="both"/>
        <w:rPr>
          <w:rFonts w:asciiTheme="minorHAnsi" w:hAnsiTheme="minorHAnsi" w:cstheme="majorHAnsi"/>
          <w:b/>
          <w:bCs/>
          <w:sz w:val="20"/>
          <w:szCs w:val="20"/>
        </w:rPr>
      </w:pPr>
      <w:r w:rsidRPr="004354C5">
        <w:rPr>
          <w:rFonts w:asciiTheme="minorHAnsi" w:hAnsiTheme="minorHAnsi" w:cstheme="majorHAnsi"/>
          <w:b/>
          <w:bCs/>
          <w:sz w:val="20"/>
          <w:szCs w:val="20"/>
        </w:rPr>
        <w:t xml:space="preserve">1. INTRODUÇÃO À METODOLOGIA DO TRABALHO CIENTÍFICO </w:t>
      </w:r>
    </w:p>
    <w:p w14:paraId="04D7F0B1" w14:textId="77777777" w:rsidR="004354C5" w:rsidRPr="004354C5" w:rsidRDefault="004354C5" w:rsidP="004354C5">
      <w:pPr>
        <w:pStyle w:val="Default"/>
        <w:jc w:val="both"/>
        <w:rPr>
          <w:rFonts w:asciiTheme="minorHAnsi" w:hAnsiTheme="minorHAnsi" w:cstheme="majorHAnsi"/>
          <w:sz w:val="20"/>
          <w:szCs w:val="20"/>
        </w:rPr>
      </w:pPr>
      <w:r w:rsidRPr="004354C5">
        <w:rPr>
          <w:rFonts w:asciiTheme="minorHAnsi" w:hAnsiTheme="minorHAnsi" w:cstheme="majorHAnsi"/>
          <w:sz w:val="20"/>
          <w:szCs w:val="20"/>
        </w:rPr>
        <w:t xml:space="preserve">1.1 Conceitos e elementos da metodologia científica. </w:t>
      </w:r>
    </w:p>
    <w:p w14:paraId="6B3966ED" w14:textId="74529B38" w:rsidR="004354C5" w:rsidRPr="004354C5" w:rsidRDefault="004354C5" w:rsidP="004354C5">
      <w:pPr>
        <w:pStyle w:val="Default"/>
        <w:jc w:val="both"/>
        <w:rPr>
          <w:rFonts w:asciiTheme="minorHAnsi" w:hAnsiTheme="minorHAnsi" w:cstheme="majorHAnsi"/>
          <w:b/>
          <w:bCs/>
          <w:sz w:val="20"/>
          <w:szCs w:val="20"/>
        </w:rPr>
      </w:pPr>
      <w:r w:rsidRPr="004354C5">
        <w:rPr>
          <w:rFonts w:asciiTheme="minorHAnsi" w:hAnsiTheme="minorHAnsi" w:cstheme="majorHAnsi"/>
          <w:b/>
          <w:bCs/>
          <w:sz w:val="20"/>
          <w:szCs w:val="20"/>
        </w:rPr>
        <w:t xml:space="preserve">2. INICIAÇÃO À PESQUISA </w:t>
      </w:r>
    </w:p>
    <w:p w14:paraId="63A20E0F" w14:textId="77777777" w:rsidR="00A42A8B" w:rsidRDefault="004354C5" w:rsidP="004354C5">
      <w:pPr>
        <w:pStyle w:val="Default"/>
        <w:jc w:val="both"/>
        <w:rPr>
          <w:rFonts w:asciiTheme="minorHAnsi" w:hAnsiTheme="minorHAnsi" w:cstheme="majorHAnsi"/>
          <w:sz w:val="20"/>
          <w:szCs w:val="20"/>
        </w:rPr>
      </w:pPr>
      <w:r w:rsidRPr="004354C5">
        <w:rPr>
          <w:rFonts w:asciiTheme="minorHAnsi" w:hAnsiTheme="minorHAnsi" w:cstheme="majorHAnsi"/>
          <w:sz w:val="20"/>
          <w:szCs w:val="20"/>
        </w:rPr>
        <w:t xml:space="preserve">2.1 Importância da leitura. </w:t>
      </w:r>
    </w:p>
    <w:p w14:paraId="0104B738" w14:textId="77777777" w:rsidR="00A42A8B" w:rsidRDefault="004354C5" w:rsidP="004354C5">
      <w:pPr>
        <w:pStyle w:val="Default"/>
        <w:jc w:val="both"/>
        <w:rPr>
          <w:rFonts w:asciiTheme="minorHAnsi" w:hAnsiTheme="minorHAnsi" w:cstheme="majorHAnsi"/>
          <w:sz w:val="20"/>
          <w:szCs w:val="20"/>
        </w:rPr>
      </w:pPr>
      <w:r w:rsidRPr="004354C5">
        <w:rPr>
          <w:rFonts w:asciiTheme="minorHAnsi" w:hAnsiTheme="minorHAnsi" w:cstheme="majorHAnsi"/>
          <w:sz w:val="20"/>
          <w:szCs w:val="20"/>
        </w:rPr>
        <w:t xml:space="preserve">2.2 Tipos de leitura. </w:t>
      </w:r>
    </w:p>
    <w:p w14:paraId="62EC0106" w14:textId="77777777" w:rsidR="00A42A8B" w:rsidRDefault="004354C5" w:rsidP="004354C5">
      <w:pPr>
        <w:pStyle w:val="Default"/>
        <w:jc w:val="both"/>
        <w:rPr>
          <w:rFonts w:asciiTheme="minorHAnsi" w:hAnsiTheme="minorHAnsi" w:cstheme="majorHAnsi"/>
          <w:sz w:val="20"/>
          <w:szCs w:val="20"/>
        </w:rPr>
      </w:pPr>
      <w:r w:rsidRPr="004354C5">
        <w:rPr>
          <w:rFonts w:asciiTheme="minorHAnsi" w:hAnsiTheme="minorHAnsi" w:cstheme="majorHAnsi"/>
          <w:sz w:val="20"/>
          <w:szCs w:val="20"/>
        </w:rPr>
        <w:t xml:space="preserve">2.3 Fichamento. </w:t>
      </w:r>
    </w:p>
    <w:p w14:paraId="142E8DE2" w14:textId="2CF58B41" w:rsidR="004354C5" w:rsidRPr="004354C5" w:rsidRDefault="004354C5" w:rsidP="004354C5">
      <w:pPr>
        <w:pStyle w:val="Default"/>
        <w:jc w:val="both"/>
        <w:rPr>
          <w:rFonts w:asciiTheme="minorHAnsi" w:hAnsiTheme="minorHAnsi" w:cstheme="majorHAnsi"/>
          <w:sz w:val="20"/>
          <w:szCs w:val="20"/>
        </w:rPr>
      </w:pPr>
      <w:r w:rsidRPr="004354C5">
        <w:rPr>
          <w:rFonts w:asciiTheme="minorHAnsi" w:hAnsiTheme="minorHAnsi" w:cstheme="majorHAnsi"/>
          <w:sz w:val="20"/>
          <w:szCs w:val="20"/>
        </w:rPr>
        <w:t xml:space="preserve">2.4 Fontes de pesquisa. </w:t>
      </w:r>
    </w:p>
    <w:p w14:paraId="5905CD46" w14:textId="1246B36C" w:rsidR="004354C5" w:rsidRPr="004354C5" w:rsidRDefault="004354C5" w:rsidP="004354C5">
      <w:pPr>
        <w:pStyle w:val="Default"/>
        <w:jc w:val="both"/>
        <w:rPr>
          <w:rFonts w:asciiTheme="minorHAnsi" w:hAnsiTheme="minorHAnsi" w:cstheme="majorHAnsi"/>
          <w:b/>
          <w:bCs/>
          <w:sz w:val="20"/>
          <w:szCs w:val="20"/>
        </w:rPr>
      </w:pPr>
      <w:r w:rsidRPr="004354C5">
        <w:rPr>
          <w:rFonts w:asciiTheme="minorHAnsi" w:hAnsiTheme="minorHAnsi" w:cstheme="majorHAnsi"/>
          <w:b/>
          <w:bCs/>
          <w:sz w:val="20"/>
          <w:szCs w:val="20"/>
        </w:rPr>
        <w:t xml:space="preserve">3. PESQUISA CIENTIFICA </w:t>
      </w:r>
    </w:p>
    <w:p w14:paraId="2160C156" w14:textId="77777777" w:rsidR="00A42A8B" w:rsidRDefault="004354C5" w:rsidP="004354C5">
      <w:pPr>
        <w:pStyle w:val="Default"/>
        <w:jc w:val="both"/>
        <w:rPr>
          <w:rFonts w:asciiTheme="minorHAnsi" w:hAnsiTheme="minorHAnsi" w:cstheme="majorHAnsi"/>
          <w:sz w:val="20"/>
          <w:szCs w:val="20"/>
        </w:rPr>
      </w:pPr>
      <w:r w:rsidRPr="004354C5">
        <w:rPr>
          <w:rFonts w:asciiTheme="minorHAnsi" w:hAnsiTheme="minorHAnsi" w:cstheme="majorHAnsi"/>
          <w:sz w:val="20"/>
          <w:szCs w:val="20"/>
        </w:rPr>
        <w:t xml:space="preserve">3.1 Conceito de pesquisa. </w:t>
      </w:r>
    </w:p>
    <w:p w14:paraId="6409960C" w14:textId="77777777" w:rsidR="00A42A8B" w:rsidRDefault="004354C5" w:rsidP="004354C5">
      <w:pPr>
        <w:pStyle w:val="Default"/>
        <w:jc w:val="both"/>
        <w:rPr>
          <w:rFonts w:asciiTheme="minorHAnsi" w:hAnsiTheme="minorHAnsi" w:cstheme="majorHAnsi"/>
          <w:sz w:val="20"/>
          <w:szCs w:val="20"/>
        </w:rPr>
      </w:pPr>
      <w:r w:rsidRPr="004354C5">
        <w:rPr>
          <w:rFonts w:asciiTheme="minorHAnsi" w:hAnsiTheme="minorHAnsi" w:cstheme="majorHAnsi"/>
          <w:sz w:val="20"/>
          <w:szCs w:val="20"/>
        </w:rPr>
        <w:t xml:space="preserve">3.2 Requisitos para a pesquisa. </w:t>
      </w:r>
    </w:p>
    <w:p w14:paraId="26357FDB" w14:textId="77777777" w:rsidR="00A42A8B" w:rsidRDefault="004354C5" w:rsidP="004354C5">
      <w:pPr>
        <w:pStyle w:val="Default"/>
        <w:jc w:val="both"/>
        <w:rPr>
          <w:rFonts w:asciiTheme="minorHAnsi" w:hAnsiTheme="minorHAnsi" w:cstheme="majorHAnsi"/>
          <w:sz w:val="20"/>
          <w:szCs w:val="20"/>
        </w:rPr>
      </w:pPr>
      <w:r w:rsidRPr="004354C5">
        <w:rPr>
          <w:rFonts w:asciiTheme="minorHAnsi" w:hAnsiTheme="minorHAnsi" w:cstheme="majorHAnsi"/>
          <w:sz w:val="20"/>
          <w:szCs w:val="20"/>
        </w:rPr>
        <w:t xml:space="preserve">3.3 Finalidade da pesquisa. </w:t>
      </w:r>
    </w:p>
    <w:p w14:paraId="4EA0DCC8" w14:textId="5ECE2A31" w:rsidR="004354C5" w:rsidRPr="004354C5" w:rsidRDefault="004354C5" w:rsidP="004354C5">
      <w:pPr>
        <w:pStyle w:val="Default"/>
        <w:jc w:val="both"/>
        <w:rPr>
          <w:rFonts w:asciiTheme="minorHAnsi" w:hAnsiTheme="minorHAnsi" w:cstheme="majorHAnsi"/>
          <w:sz w:val="20"/>
          <w:szCs w:val="20"/>
        </w:rPr>
      </w:pPr>
      <w:r w:rsidRPr="004354C5">
        <w:rPr>
          <w:rFonts w:asciiTheme="minorHAnsi" w:hAnsiTheme="minorHAnsi" w:cstheme="majorHAnsi"/>
          <w:sz w:val="20"/>
          <w:szCs w:val="20"/>
        </w:rPr>
        <w:t xml:space="preserve">3.4 Tipologia da pesquisa (natureza, objetivos, procedimentos e abordagem). </w:t>
      </w:r>
    </w:p>
    <w:p w14:paraId="0C42C325" w14:textId="3D5E0090" w:rsidR="004354C5" w:rsidRPr="004354C5" w:rsidRDefault="004354C5" w:rsidP="004354C5">
      <w:pPr>
        <w:pStyle w:val="Default"/>
        <w:jc w:val="both"/>
        <w:rPr>
          <w:rFonts w:asciiTheme="minorHAnsi" w:hAnsiTheme="minorHAnsi" w:cstheme="majorHAnsi"/>
          <w:b/>
          <w:bCs/>
          <w:sz w:val="20"/>
          <w:szCs w:val="20"/>
        </w:rPr>
      </w:pPr>
      <w:r w:rsidRPr="004354C5">
        <w:rPr>
          <w:rFonts w:asciiTheme="minorHAnsi" w:hAnsiTheme="minorHAnsi" w:cstheme="majorHAnsi"/>
          <w:b/>
          <w:bCs/>
          <w:sz w:val="20"/>
          <w:szCs w:val="20"/>
        </w:rPr>
        <w:t xml:space="preserve">4. PESQUISA BIBLIOGRÁFICA </w:t>
      </w:r>
    </w:p>
    <w:p w14:paraId="7E5DD8D0" w14:textId="77777777" w:rsidR="00A42A8B" w:rsidRDefault="004354C5" w:rsidP="004354C5">
      <w:pPr>
        <w:pStyle w:val="Default"/>
        <w:jc w:val="both"/>
        <w:rPr>
          <w:rFonts w:asciiTheme="minorHAnsi" w:hAnsiTheme="minorHAnsi" w:cstheme="majorHAnsi"/>
          <w:sz w:val="20"/>
          <w:szCs w:val="20"/>
        </w:rPr>
      </w:pPr>
      <w:r w:rsidRPr="004354C5">
        <w:rPr>
          <w:rFonts w:asciiTheme="minorHAnsi" w:hAnsiTheme="minorHAnsi" w:cstheme="majorHAnsi"/>
          <w:sz w:val="20"/>
          <w:szCs w:val="20"/>
        </w:rPr>
        <w:t xml:space="preserve">4.1 Escolha e delimitação do tema. </w:t>
      </w:r>
    </w:p>
    <w:p w14:paraId="3267D4D0" w14:textId="77777777" w:rsidR="00A42A8B" w:rsidRDefault="004354C5" w:rsidP="004354C5">
      <w:pPr>
        <w:pStyle w:val="Default"/>
        <w:jc w:val="both"/>
        <w:rPr>
          <w:rFonts w:asciiTheme="minorHAnsi" w:hAnsiTheme="minorHAnsi" w:cstheme="majorHAnsi"/>
          <w:sz w:val="20"/>
          <w:szCs w:val="20"/>
        </w:rPr>
      </w:pPr>
      <w:r w:rsidRPr="004354C5">
        <w:rPr>
          <w:rFonts w:asciiTheme="minorHAnsi" w:hAnsiTheme="minorHAnsi" w:cstheme="majorHAnsi"/>
          <w:sz w:val="20"/>
          <w:szCs w:val="20"/>
        </w:rPr>
        <w:t xml:space="preserve">4.2 A coleta de dados. </w:t>
      </w:r>
    </w:p>
    <w:p w14:paraId="65B43632" w14:textId="77777777" w:rsidR="00A42A8B" w:rsidRDefault="004354C5" w:rsidP="004354C5">
      <w:pPr>
        <w:pStyle w:val="Default"/>
        <w:jc w:val="both"/>
        <w:rPr>
          <w:rFonts w:asciiTheme="minorHAnsi" w:hAnsiTheme="minorHAnsi" w:cstheme="majorHAnsi"/>
          <w:sz w:val="20"/>
          <w:szCs w:val="20"/>
        </w:rPr>
      </w:pPr>
      <w:r w:rsidRPr="004354C5">
        <w:rPr>
          <w:rFonts w:asciiTheme="minorHAnsi" w:hAnsiTheme="minorHAnsi" w:cstheme="majorHAnsi"/>
          <w:sz w:val="20"/>
          <w:szCs w:val="20"/>
        </w:rPr>
        <w:t xml:space="preserve">4.3 Documentação: leitura e fichamento. </w:t>
      </w:r>
    </w:p>
    <w:p w14:paraId="2C52572F" w14:textId="77777777" w:rsidR="00A42A8B" w:rsidRDefault="004354C5" w:rsidP="004354C5">
      <w:pPr>
        <w:pStyle w:val="Default"/>
        <w:jc w:val="both"/>
        <w:rPr>
          <w:rFonts w:asciiTheme="minorHAnsi" w:hAnsiTheme="minorHAnsi" w:cstheme="majorHAnsi"/>
          <w:sz w:val="20"/>
          <w:szCs w:val="20"/>
        </w:rPr>
      </w:pPr>
      <w:r w:rsidRPr="004354C5">
        <w:rPr>
          <w:rFonts w:asciiTheme="minorHAnsi" w:hAnsiTheme="minorHAnsi" w:cstheme="majorHAnsi"/>
          <w:sz w:val="20"/>
          <w:szCs w:val="20"/>
        </w:rPr>
        <w:t xml:space="preserve">4.4 Plano de trabalho e redação das partes. </w:t>
      </w:r>
    </w:p>
    <w:p w14:paraId="784517CA" w14:textId="4D901A6B" w:rsidR="004354C5" w:rsidRPr="004354C5" w:rsidRDefault="004354C5" w:rsidP="004354C5">
      <w:pPr>
        <w:pStyle w:val="Default"/>
        <w:jc w:val="both"/>
        <w:rPr>
          <w:rFonts w:asciiTheme="minorHAnsi" w:hAnsiTheme="minorHAnsi" w:cstheme="majorHAnsi"/>
          <w:sz w:val="20"/>
          <w:szCs w:val="20"/>
        </w:rPr>
      </w:pPr>
      <w:r w:rsidRPr="004354C5">
        <w:rPr>
          <w:rFonts w:asciiTheme="minorHAnsi" w:hAnsiTheme="minorHAnsi" w:cstheme="majorHAnsi"/>
          <w:sz w:val="20"/>
          <w:szCs w:val="20"/>
        </w:rPr>
        <w:t xml:space="preserve">4.5 Redação final. </w:t>
      </w:r>
    </w:p>
    <w:p w14:paraId="0DAE86D0" w14:textId="5A487558" w:rsidR="004354C5" w:rsidRPr="004354C5" w:rsidRDefault="004354C5" w:rsidP="004354C5">
      <w:pPr>
        <w:pStyle w:val="Default"/>
        <w:jc w:val="both"/>
        <w:rPr>
          <w:rFonts w:asciiTheme="minorHAnsi" w:hAnsiTheme="minorHAnsi" w:cstheme="majorHAnsi"/>
          <w:b/>
          <w:bCs/>
          <w:sz w:val="20"/>
          <w:szCs w:val="20"/>
        </w:rPr>
      </w:pPr>
      <w:r w:rsidRPr="004354C5">
        <w:rPr>
          <w:rFonts w:asciiTheme="minorHAnsi" w:hAnsiTheme="minorHAnsi" w:cstheme="majorHAnsi"/>
          <w:b/>
          <w:bCs/>
          <w:sz w:val="20"/>
          <w:szCs w:val="20"/>
        </w:rPr>
        <w:t xml:space="preserve">5. O RELATÓRIO DA PESQUISA </w:t>
      </w:r>
    </w:p>
    <w:p w14:paraId="7B7698B9" w14:textId="77777777" w:rsidR="004354C5" w:rsidRPr="004354C5" w:rsidRDefault="004354C5" w:rsidP="004354C5">
      <w:pPr>
        <w:pStyle w:val="Default"/>
        <w:jc w:val="both"/>
        <w:rPr>
          <w:rFonts w:asciiTheme="minorHAnsi" w:hAnsiTheme="minorHAnsi" w:cstheme="majorHAnsi"/>
          <w:sz w:val="20"/>
          <w:szCs w:val="20"/>
        </w:rPr>
      </w:pPr>
      <w:r w:rsidRPr="004354C5">
        <w:rPr>
          <w:rFonts w:asciiTheme="minorHAnsi" w:hAnsiTheme="minorHAnsi" w:cstheme="majorHAnsi"/>
          <w:sz w:val="20"/>
          <w:szCs w:val="20"/>
        </w:rPr>
        <w:t xml:space="preserve">5.1 Partes que compõem um relatório </w:t>
      </w:r>
    </w:p>
    <w:p w14:paraId="0FCDF622" w14:textId="28CA936D" w:rsidR="004354C5" w:rsidRPr="004354C5" w:rsidRDefault="004354C5" w:rsidP="004354C5">
      <w:pPr>
        <w:pStyle w:val="Default"/>
        <w:jc w:val="both"/>
        <w:rPr>
          <w:rFonts w:asciiTheme="minorHAnsi" w:hAnsiTheme="minorHAnsi" w:cstheme="majorHAnsi"/>
          <w:b/>
          <w:bCs/>
          <w:sz w:val="20"/>
          <w:szCs w:val="20"/>
        </w:rPr>
      </w:pPr>
      <w:r w:rsidRPr="004354C5">
        <w:rPr>
          <w:rFonts w:asciiTheme="minorHAnsi" w:hAnsiTheme="minorHAnsi" w:cstheme="majorHAnsi"/>
          <w:b/>
          <w:bCs/>
          <w:sz w:val="20"/>
          <w:szCs w:val="20"/>
        </w:rPr>
        <w:t xml:space="preserve">6. TIPOS DE TRABALHOS ACADÊMICOS </w:t>
      </w:r>
    </w:p>
    <w:p w14:paraId="0A68EDD5" w14:textId="77777777" w:rsidR="004354C5" w:rsidRPr="004354C5" w:rsidRDefault="004354C5" w:rsidP="004354C5">
      <w:pPr>
        <w:pStyle w:val="Default"/>
        <w:jc w:val="both"/>
        <w:rPr>
          <w:rFonts w:asciiTheme="minorHAnsi" w:hAnsiTheme="minorHAnsi" w:cstheme="majorHAnsi"/>
          <w:sz w:val="20"/>
          <w:szCs w:val="20"/>
        </w:rPr>
      </w:pPr>
      <w:r w:rsidRPr="004354C5">
        <w:rPr>
          <w:rFonts w:asciiTheme="minorHAnsi" w:hAnsiTheme="minorHAnsi" w:cstheme="majorHAnsi"/>
          <w:sz w:val="20"/>
          <w:szCs w:val="20"/>
        </w:rPr>
        <w:t xml:space="preserve">6.1 Monografia. </w:t>
      </w:r>
    </w:p>
    <w:p w14:paraId="0F29AA22" w14:textId="77777777" w:rsidR="004354C5" w:rsidRPr="004354C5" w:rsidRDefault="004354C5" w:rsidP="004354C5">
      <w:pPr>
        <w:pStyle w:val="Default"/>
        <w:jc w:val="both"/>
        <w:rPr>
          <w:rFonts w:asciiTheme="minorHAnsi" w:hAnsiTheme="minorHAnsi" w:cstheme="majorHAnsi"/>
          <w:sz w:val="20"/>
          <w:szCs w:val="20"/>
        </w:rPr>
      </w:pPr>
      <w:r w:rsidRPr="004354C5">
        <w:rPr>
          <w:rFonts w:asciiTheme="minorHAnsi" w:hAnsiTheme="minorHAnsi" w:cstheme="majorHAnsi"/>
          <w:sz w:val="20"/>
          <w:szCs w:val="20"/>
        </w:rPr>
        <w:t xml:space="preserve">6.2 Artigo científico. </w:t>
      </w:r>
    </w:p>
    <w:p w14:paraId="1445D7F8" w14:textId="77777777" w:rsidR="004354C5" w:rsidRPr="004354C5" w:rsidRDefault="004354C5" w:rsidP="004354C5">
      <w:pPr>
        <w:pStyle w:val="Default"/>
        <w:jc w:val="both"/>
        <w:rPr>
          <w:rFonts w:asciiTheme="minorHAnsi" w:hAnsiTheme="minorHAnsi" w:cstheme="majorHAnsi"/>
          <w:sz w:val="20"/>
          <w:szCs w:val="20"/>
        </w:rPr>
      </w:pPr>
      <w:r w:rsidRPr="004354C5">
        <w:rPr>
          <w:rFonts w:asciiTheme="minorHAnsi" w:hAnsiTheme="minorHAnsi" w:cstheme="majorHAnsi"/>
          <w:sz w:val="20"/>
          <w:szCs w:val="20"/>
        </w:rPr>
        <w:t xml:space="preserve">6.3 Resumo simples e expandido. </w:t>
      </w:r>
    </w:p>
    <w:p w14:paraId="45D593C4" w14:textId="77777777" w:rsidR="004354C5" w:rsidRPr="004354C5" w:rsidRDefault="004354C5" w:rsidP="004354C5">
      <w:pPr>
        <w:pStyle w:val="Default"/>
        <w:jc w:val="both"/>
        <w:rPr>
          <w:rFonts w:asciiTheme="minorHAnsi" w:hAnsiTheme="minorHAnsi" w:cstheme="majorHAnsi"/>
          <w:sz w:val="20"/>
          <w:szCs w:val="20"/>
        </w:rPr>
      </w:pPr>
      <w:r w:rsidRPr="004354C5">
        <w:rPr>
          <w:rFonts w:asciiTheme="minorHAnsi" w:hAnsiTheme="minorHAnsi" w:cstheme="majorHAnsi"/>
          <w:sz w:val="20"/>
          <w:szCs w:val="20"/>
        </w:rPr>
        <w:t xml:space="preserve">6.4 Resenha. </w:t>
      </w:r>
    </w:p>
    <w:p w14:paraId="6A3E3841" w14:textId="77777777" w:rsidR="004354C5" w:rsidRPr="004354C5" w:rsidRDefault="004354C5" w:rsidP="004354C5">
      <w:pPr>
        <w:pStyle w:val="Default"/>
        <w:jc w:val="both"/>
        <w:rPr>
          <w:rFonts w:asciiTheme="minorHAnsi" w:hAnsiTheme="minorHAnsi" w:cstheme="majorHAnsi"/>
          <w:sz w:val="20"/>
          <w:szCs w:val="20"/>
        </w:rPr>
      </w:pPr>
      <w:r w:rsidRPr="004354C5">
        <w:rPr>
          <w:rFonts w:asciiTheme="minorHAnsi" w:hAnsiTheme="minorHAnsi" w:cstheme="majorHAnsi"/>
          <w:sz w:val="20"/>
          <w:szCs w:val="20"/>
        </w:rPr>
        <w:t xml:space="preserve">6.5 Seminários. </w:t>
      </w:r>
    </w:p>
    <w:p w14:paraId="750500B7" w14:textId="77777777" w:rsidR="004354C5" w:rsidRPr="004354C5" w:rsidRDefault="004354C5" w:rsidP="004354C5">
      <w:pPr>
        <w:pStyle w:val="Default"/>
        <w:jc w:val="both"/>
        <w:rPr>
          <w:rFonts w:asciiTheme="minorHAnsi" w:hAnsiTheme="minorHAnsi" w:cstheme="majorHAnsi"/>
          <w:sz w:val="20"/>
          <w:szCs w:val="20"/>
        </w:rPr>
      </w:pPr>
      <w:r w:rsidRPr="004354C5">
        <w:rPr>
          <w:rFonts w:asciiTheme="minorHAnsi" w:hAnsiTheme="minorHAnsi" w:cstheme="majorHAnsi"/>
          <w:sz w:val="20"/>
          <w:szCs w:val="20"/>
        </w:rPr>
        <w:t xml:space="preserve">6.6 Projeto de pesquisa. </w:t>
      </w:r>
    </w:p>
    <w:p w14:paraId="097256D8" w14:textId="77777777" w:rsidR="004354C5" w:rsidRPr="004354C5" w:rsidRDefault="004354C5" w:rsidP="004354C5">
      <w:pPr>
        <w:pStyle w:val="Default"/>
        <w:jc w:val="both"/>
        <w:rPr>
          <w:rFonts w:asciiTheme="minorHAnsi" w:hAnsiTheme="minorHAnsi" w:cstheme="majorHAnsi"/>
          <w:sz w:val="20"/>
          <w:szCs w:val="20"/>
        </w:rPr>
      </w:pPr>
      <w:r w:rsidRPr="004354C5">
        <w:rPr>
          <w:rFonts w:asciiTheme="minorHAnsi" w:hAnsiTheme="minorHAnsi" w:cstheme="majorHAnsi"/>
          <w:sz w:val="20"/>
          <w:szCs w:val="20"/>
        </w:rPr>
        <w:t xml:space="preserve">6.7 Estudo de caso. </w:t>
      </w:r>
    </w:p>
    <w:p w14:paraId="29B2E494" w14:textId="77777777" w:rsidR="004354C5" w:rsidRPr="004354C5" w:rsidRDefault="004354C5" w:rsidP="004354C5">
      <w:pPr>
        <w:pStyle w:val="Default"/>
        <w:jc w:val="both"/>
        <w:rPr>
          <w:rFonts w:asciiTheme="minorHAnsi" w:hAnsiTheme="minorHAnsi" w:cstheme="majorHAnsi"/>
          <w:sz w:val="20"/>
          <w:szCs w:val="20"/>
        </w:rPr>
      </w:pPr>
      <w:r w:rsidRPr="004354C5">
        <w:rPr>
          <w:rFonts w:asciiTheme="minorHAnsi" w:hAnsiTheme="minorHAnsi" w:cstheme="majorHAnsi"/>
          <w:sz w:val="20"/>
          <w:szCs w:val="20"/>
        </w:rPr>
        <w:t xml:space="preserve">6.8 Trabalho de curso (TC). </w:t>
      </w:r>
    </w:p>
    <w:p w14:paraId="13B9A89E" w14:textId="77777777" w:rsidR="004354C5" w:rsidRPr="004354C5" w:rsidRDefault="004354C5" w:rsidP="004354C5">
      <w:pPr>
        <w:pStyle w:val="Default"/>
        <w:jc w:val="both"/>
        <w:rPr>
          <w:rFonts w:asciiTheme="minorHAnsi" w:hAnsiTheme="minorHAnsi" w:cstheme="majorHAnsi"/>
          <w:sz w:val="20"/>
          <w:szCs w:val="20"/>
        </w:rPr>
      </w:pPr>
      <w:r w:rsidRPr="004354C5">
        <w:rPr>
          <w:rFonts w:asciiTheme="minorHAnsi" w:hAnsiTheme="minorHAnsi" w:cstheme="majorHAnsi"/>
          <w:sz w:val="20"/>
          <w:szCs w:val="20"/>
        </w:rPr>
        <w:t xml:space="preserve">6.9 Dissertação. </w:t>
      </w:r>
    </w:p>
    <w:p w14:paraId="6B6832D1" w14:textId="4EF7CE7E" w:rsidR="004354C5" w:rsidRPr="004354C5" w:rsidRDefault="004354C5" w:rsidP="004354C5">
      <w:pPr>
        <w:pStyle w:val="Default"/>
        <w:jc w:val="both"/>
        <w:rPr>
          <w:rFonts w:asciiTheme="minorHAnsi" w:hAnsiTheme="minorHAnsi" w:cstheme="majorHAnsi"/>
          <w:sz w:val="20"/>
          <w:szCs w:val="20"/>
        </w:rPr>
      </w:pPr>
      <w:r w:rsidRPr="004354C5">
        <w:rPr>
          <w:rFonts w:asciiTheme="minorHAnsi" w:hAnsiTheme="minorHAnsi" w:cstheme="majorHAnsi"/>
          <w:sz w:val="20"/>
          <w:szCs w:val="20"/>
        </w:rPr>
        <w:t xml:space="preserve">6.10 Tese. </w:t>
      </w:r>
    </w:p>
    <w:p w14:paraId="17726C2C" w14:textId="54867E01" w:rsidR="004354C5" w:rsidRPr="004354C5" w:rsidRDefault="004354C5" w:rsidP="004354C5">
      <w:pPr>
        <w:pStyle w:val="Default"/>
        <w:jc w:val="both"/>
        <w:rPr>
          <w:rFonts w:asciiTheme="minorHAnsi" w:hAnsiTheme="minorHAnsi" w:cstheme="majorHAnsi"/>
          <w:b/>
          <w:bCs/>
          <w:sz w:val="20"/>
          <w:szCs w:val="20"/>
        </w:rPr>
      </w:pPr>
      <w:r w:rsidRPr="004354C5">
        <w:rPr>
          <w:rFonts w:asciiTheme="minorHAnsi" w:hAnsiTheme="minorHAnsi" w:cstheme="majorHAnsi"/>
          <w:b/>
          <w:bCs/>
          <w:sz w:val="20"/>
          <w:szCs w:val="20"/>
        </w:rPr>
        <w:t xml:space="preserve">7. APRESENTAÇÃO E NORMALIZAÇÃO DE TRABALHOS ACADÊMICOS </w:t>
      </w:r>
    </w:p>
    <w:p w14:paraId="35F8D515" w14:textId="77777777" w:rsidR="004354C5" w:rsidRDefault="004354C5" w:rsidP="004354C5">
      <w:pPr>
        <w:pStyle w:val="Default"/>
        <w:jc w:val="both"/>
        <w:rPr>
          <w:rFonts w:asciiTheme="minorHAnsi" w:hAnsiTheme="minorHAnsi" w:cstheme="majorHAnsi"/>
          <w:sz w:val="22"/>
          <w:szCs w:val="22"/>
        </w:rPr>
      </w:pPr>
      <w:r w:rsidRPr="004354C5">
        <w:rPr>
          <w:rFonts w:asciiTheme="minorHAnsi" w:hAnsiTheme="minorHAnsi" w:cstheme="majorHAnsi"/>
          <w:sz w:val="20"/>
          <w:szCs w:val="20"/>
        </w:rPr>
        <w:t xml:space="preserve">7.1 Elementos </w:t>
      </w:r>
      <w:proofErr w:type="spellStart"/>
      <w:r w:rsidRPr="004354C5">
        <w:rPr>
          <w:rFonts w:asciiTheme="minorHAnsi" w:hAnsiTheme="minorHAnsi" w:cstheme="majorHAnsi"/>
          <w:sz w:val="20"/>
          <w:szCs w:val="20"/>
        </w:rPr>
        <w:t>pré</w:t>
      </w:r>
      <w:proofErr w:type="spellEnd"/>
      <w:r w:rsidRPr="004354C5">
        <w:rPr>
          <w:rFonts w:asciiTheme="minorHAnsi" w:hAnsiTheme="minorHAnsi" w:cstheme="majorHAnsi"/>
          <w:sz w:val="20"/>
          <w:szCs w:val="20"/>
        </w:rPr>
        <w:t>-textuais, textuais e pós-textuais</w:t>
      </w:r>
      <w:r w:rsidRPr="004354C5">
        <w:rPr>
          <w:rFonts w:asciiTheme="minorHAnsi" w:hAnsiTheme="minorHAnsi" w:cstheme="majorHAnsi"/>
          <w:sz w:val="22"/>
          <w:szCs w:val="22"/>
        </w:rPr>
        <w:t xml:space="preserve">. </w:t>
      </w:r>
    </w:p>
    <w:p w14:paraId="627F1D0F" w14:textId="01FBDA78" w:rsidR="004354C5" w:rsidRPr="004354C5" w:rsidRDefault="004354C5" w:rsidP="004354C5">
      <w:pPr>
        <w:pStyle w:val="Default"/>
        <w:jc w:val="both"/>
        <w:rPr>
          <w:rFonts w:asciiTheme="minorHAnsi" w:hAnsiTheme="minorHAnsi" w:cstheme="majorHAnsi"/>
          <w:sz w:val="20"/>
          <w:szCs w:val="20"/>
        </w:rPr>
      </w:pPr>
      <w:r w:rsidRPr="004354C5">
        <w:rPr>
          <w:rFonts w:asciiTheme="minorHAnsi" w:hAnsiTheme="minorHAnsi"/>
          <w:sz w:val="20"/>
          <w:szCs w:val="20"/>
        </w:rPr>
        <w:t xml:space="preserve">7.2 Normas da Associação Brasileira de Normas Técnicas (ABNT). </w:t>
      </w:r>
    </w:p>
    <w:p w14:paraId="38C0A6D2" w14:textId="4E3F03BC" w:rsidR="00962DE5" w:rsidRPr="004354C5" w:rsidRDefault="004B4B1C" w:rsidP="004354C5">
      <w:pPr>
        <w:pStyle w:val="Ttulo2"/>
        <w:jc w:val="both"/>
        <w:rPr>
          <w:lang w:val="pt-BR"/>
        </w:rPr>
      </w:pPr>
      <w:r w:rsidRPr="004354C5">
        <w:rPr>
          <w:lang w:val="pt-BR"/>
        </w:rPr>
        <w:t>5) Metodologia de ensino (Presencial)</w:t>
      </w:r>
    </w:p>
    <w:p w14:paraId="51CC8E72" w14:textId="77777777" w:rsidR="00962DE5" w:rsidRPr="004B4B1C" w:rsidRDefault="004B4B1C" w:rsidP="00133ABE">
      <w:pPr>
        <w:jc w:val="both"/>
        <w:rPr>
          <w:lang w:val="pt-BR"/>
        </w:rPr>
      </w:pPr>
      <w:r w:rsidRPr="004B4B1C">
        <w:rPr>
          <w:lang w:val="pt-BR"/>
        </w:rPr>
        <w:t xml:space="preserve">A disciplina será conduzida por abordagem teórico-prática e aplicada, combinando exposição dialogada, oficinas de técnicas de estudo e pesquisa, produção orientada de textos acadêmicos, análise de exemplos e atividades ativas (estudos de caso, roda de conversa, aula invertida e </w:t>
      </w:r>
      <w:r w:rsidRPr="004B4B1C">
        <w:rPr>
          <w:lang w:val="pt-BR"/>
        </w:rPr>
        <w:lastRenderedPageBreak/>
        <w:t>projeto). As práticas serão supervisionadas, com devolutivas periódicas para aprimorar a escrita, a estrutura argumentativa e o uso adequado de fontes e normas ABNT.</w:t>
      </w:r>
    </w:p>
    <w:p w14:paraId="2F81822F" w14:textId="616F257E" w:rsidR="00962DE5" w:rsidRPr="004B4B1C" w:rsidRDefault="004B4B1C" w:rsidP="00133ABE">
      <w:pPr>
        <w:jc w:val="both"/>
        <w:rPr>
          <w:lang w:val="pt-BR"/>
        </w:rPr>
      </w:pPr>
      <w:r w:rsidRPr="004B4B1C">
        <w:rPr>
          <w:b/>
          <w:lang w:val="pt-BR"/>
        </w:rPr>
        <w:t>Estratégias para construção do conhecimento:</w:t>
      </w:r>
    </w:p>
    <w:p w14:paraId="04445575" w14:textId="77777777" w:rsidR="002E791C" w:rsidRPr="002E791C" w:rsidRDefault="002E791C" w:rsidP="002E791C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  <w:color w:val="000000"/>
          <w:lang w:val="pt-BR"/>
        </w:rPr>
      </w:pPr>
      <w:r w:rsidRPr="002E791C">
        <w:rPr>
          <w:rFonts w:cs="Arial"/>
          <w:color w:val="000000"/>
          <w:lang w:val="pt-BR"/>
        </w:rPr>
        <w:t xml:space="preserve">Aulas expositivas dialogadas com recursos tecnológicos e audiovisuais. </w:t>
      </w:r>
    </w:p>
    <w:p w14:paraId="4760AA6D" w14:textId="77777777" w:rsidR="002E791C" w:rsidRPr="002E791C" w:rsidRDefault="002E791C" w:rsidP="002E791C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  <w:color w:val="000000"/>
          <w:lang w:val="pt-BR"/>
        </w:rPr>
      </w:pPr>
      <w:r w:rsidRPr="002E791C">
        <w:rPr>
          <w:rFonts w:cs="Arial"/>
          <w:color w:val="000000"/>
          <w:lang w:val="pt-BR"/>
        </w:rPr>
        <w:t xml:space="preserve">Aulas práticas: seminários em classe, estudo dirigido, resenhas, resumos, debate em grupos, pesquisa bibliográfica e científica, </w:t>
      </w:r>
    </w:p>
    <w:p w14:paraId="6F96F885" w14:textId="68E481D3" w:rsidR="002E791C" w:rsidRPr="002E791C" w:rsidRDefault="002E791C" w:rsidP="002E791C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  <w:color w:val="000000"/>
          <w:lang w:val="pt-BR"/>
        </w:rPr>
      </w:pPr>
      <w:r w:rsidRPr="002E791C">
        <w:rPr>
          <w:rFonts w:cs="Arial"/>
          <w:color w:val="000000"/>
          <w:lang w:val="pt-BR"/>
        </w:rPr>
        <w:t>P</w:t>
      </w:r>
      <w:r w:rsidRPr="002E791C">
        <w:rPr>
          <w:rFonts w:cs="Arial"/>
          <w:color w:val="000000"/>
          <w:lang w:val="pt-BR"/>
        </w:rPr>
        <w:t xml:space="preserve">articipação em eventos científicos como painéis, congressos, seminários. </w:t>
      </w:r>
    </w:p>
    <w:p w14:paraId="748EFAAE" w14:textId="065114C8" w:rsidR="002E791C" w:rsidRPr="002E791C" w:rsidRDefault="002E791C" w:rsidP="002E791C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  <w:color w:val="000000"/>
          <w:lang w:val="pt-BR"/>
        </w:rPr>
      </w:pPr>
      <w:r w:rsidRPr="002E791C">
        <w:rPr>
          <w:rFonts w:cs="Arial"/>
          <w:color w:val="000000"/>
          <w:lang w:val="pt-BR"/>
        </w:rPr>
        <w:t xml:space="preserve">Metodologias ativa: estudos de casos concretos, dinâmica – roda de conversa, aula invertida, projeto. </w:t>
      </w:r>
    </w:p>
    <w:p w14:paraId="4982D95D" w14:textId="77777777" w:rsidR="00962DE5" w:rsidRPr="00E969EB" w:rsidRDefault="004B4B1C" w:rsidP="00133ABE">
      <w:pPr>
        <w:pStyle w:val="Ttulo2"/>
        <w:jc w:val="both"/>
        <w:rPr>
          <w:lang w:val="pt-BR"/>
        </w:rPr>
      </w:pPr>
      <w:r w:rsidRPr="00E969EB">
        <w:rPr>
          <w:lang w:val="pt-BR"/>
        </w:rPr>
        <w:t>6) Temas transversais e respectivas abordagens</w:t>
      </w:r>
    </w:p>
    <w:p w14:paraId="3BD9A285" w14:textId="77777777" w:rsidR="00962DE5" w:rsidRPr="00E969EB" w:rsidRDefault="004B4B1C" w:rsidP="00133ABE">
      <w:pPr>
        <w:jc w:val="both"/>
        <w:rPr>
          <w:lang w:val="pt-BR"/>
        </w:rPr>
      </w:pPr>
      <w:r w:rsidRPr="00E969EB">
        <w:rPr>
          <w:lang w:val="pt-BR"/>
        </w:rPr>
        <w:t>Os temas transversais serão abordados como recortes temáticos para exercícios de pesquisa e produção textual, garantindo formação humanista e compromisso com problemas sociais contemporâneos, sempre com rigor metodológico e respeito à ética autoral.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62DE5" w14:paraId="6EBA9F44" w14:textId="77777777">
        <w:tc>
          <w:tcPr>
            <w:tcW w:w="4536" w:type="dxa"/>
          </w:tcPr>
          <w:p w14:paraId="273CAB13" w14:textId="77777777" w:rsidR="00962DE5" w:rsidRDefault="004B4B1C" w:rsidP="00133ABE">
            <w:pPr>
              <w:jc w:val="both"/>
            </w:pPr>
            <w:proofErr w:type="spellStart"/>
            <w:r>
              <w:t>Tema</w:t>
            </w:r>
            <w:proofErr w:type="spellEnd"/>
            <w:r>
              <w:t xml:space="preserve"> transversal</w:t>
            </w:r>
          </w:p>
        </w:tc>
        <w:tc>
          <w:tcPr>
            <w:tcW w:w="4536" w:type="dxa"/>
          </w:tcPr>
          <w:p w14:paraId="5D7BBAD0" w14:textId="77777777" w:rsidR="00962DE5" w:rsidRDefault="004B4B1C" w:rsidP="00133ABE">
            <w:pPr>
              <w:jc w:val="both"/>
            </w:pPr>
            <w:proofErr w:type="spellStart"/>
            <w:r>
              <w:t>Abordagem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disciplina</w:t>
            </w:r>
            <w:proofErr w:type="spellEnd"/>
          </w:p>
        </w:tc>
      </w:tr>
      <w:tr w:rsidR="00962DE5" w:rsidRPr="002E791C" w14:paraId="3E4F6DC6" w14:textId="77777777">
        <w:tc>
          <w:tcPr>
            <w:tcW w:w="4536" w:type="dxa"/>
          </w:tcPr>
          <w:p w14:paraId="087CEE84" w14:textId="77777777" w:rsidR="00962DE5" w:rsidRDefault="004B4B1C" w:rsidP="00133ABE">
            <w:pPr>
              <w:jc w:val="both"/>
            </w:pPr>
            <w:proofErr w:type="spellStart"/>
            <w:r>
              <w:t>Ética</w:t>
            </w:r>
            <w:proofErr w:type="spellEnd"/>
            <w:r>
              <w:t xml:space="preserve"> </w:t>
            </w:r>
            <w:proofErr w:type="spellStart"/>
            <w:r>
              <w:t>acadêmica</w:t>
            </w:r>
            <w:proofErr w:type="spellEnd"/>
            <w:r>
              <w:t xml:space="preserve"> e </w:t>
            </w:r>
            <w:proofErr w:type="spellStart"/>
            <w:r>
              <w:t>integridade</w:t>
            </w:r>
            <w:proofErr w:type="spellEnd"/>
          </w:p>
        </w:tc>
        <w:tc>
          <w:tcPr>
            <w:tcW w:w="4536" w:type="dxa"/>
          </w:tcPr>
          <w:p w14:paraId="3BD6E657" w14:textId="77777777" w:rsidR="00962DE5" w:rsidRPr="00E969EB" w:rsidRDefault="004B4B1C" w:rsidP="00133ABE">
            <w:pPr>
              <w:jc w:val="both"/>
              <w:rPr>
                <w:lang w:val="pt-BR"/>
              </w:rPr>
            </w:pPr>
            <w:r w:rsidRPr="00E969EB">
              <w:rPr>
                <w:lang w:val="pt-BR"/>
              </w:rPr>
              <w:t>Plágio, autoria, direitos autorais, ética na pesquisa e uso responsável de IA; normas de citação como respeito à autoria.</w:t>
            </w:r>
          </w:p>
        </w:tc>
      </w:tr>
      <w:tr w:rsidR="00962DE5" w:rsidRPr="002E791C" w14:paraId="55B628E4" w14:textId="77777777">
        <w:tc>
          <w:tcPr>
            <w:tcW w:w="4536" w:type="dxa"/>
          </w:tcPr>
          <w:p w14:paraId="08331A6D" w14:textId="77777777" w:rsidR="00962DE5" w:rsidRDefault="004B4B1C" w:rsidP="00133ABE">
            <w:pPr>
              <w:jc w:val="both"/>
            </w:pPr>
            <w:proofErr w:type="spellStart"/>
            <w:r>
              <w:t>Direitos</w:t>
            </w:r>
            <w:proofErr w:type="spellEnd"/>
            <w:r>
              <w:t xml:space="preserve"> Humanos e </w:t>
            </w:r>
            <w:proofErr w:type="spellStart"/>
            <w:r>
              <w:t>cidadania</w:t>
            </w:r>
            <w:proofErr w:type="spellEnd"/>
          </w:p>
        </w:tc>
        <w:tc>
          <w:tcPr>
            <w:tcW w:w="4536" w:type="dxa"/>
          </w:tcPr>
          <w:p w14:paraId="2B8984BE" w14:textId="77777777" w:rsidR="00962DE5" w:rsidRPr="00E969EB" w:rsidRDefault="004B4B1C" w:rsidP="00133ABE">
            <w:pPr>
              <w:jc w:val="both"/>
              <w:rPr>
                <w:lang w:val="pt-BR"/>
              </w:rPr>
            </w:pPr>
            <w:r w:rsidRPr="00E969EB">
              <w:rPr>
                <w:lang w:val="pt-BR"/>
              </w:rPr>
              <w:t>Escolha de objetos de pesquisa vinculados à efetividade de direitos; elaboração de problema e objetivos com enfoque social.</w:t>
            </w:r>
          </w:p>
        </w:tc>
      </w:tr>
      <w:tr w:rsidR="00962DE5" w:rsidRPr="002E791C" w14:paraId="0702F4D0" w14:textId="77777777">
        <w:tc>
          <w:tcPr>
            <w:tcW w:w="4536" w:type="dxa"/>
          </w:tcPr>
          <w:p w14:paraId="484B91B0" w14:textId="77777777" w:rsidR="00962DE5" w:rsidRDefault="004B4B1C" w:rsidP="00133ABE">
            <w:pPr>
              <w:jc w:val="both"/>
            </w:pPr>
            <w:proofErr w:type="spellStart"/>
            <w:r>
              <w:t>Diversidade</w:t>
            </w:r>
            <w:proofErr w:type="spellEnd"/>
            <w:r>
              <w:t xml:space="preserve"> e </w:t>
            </w:r>
            <w:proofErr w:type="spellStart"/>
            <w:r>
              <w:t>inclusão</w:t>
            </w:r>
            <w:proofErr w:type="spellEnd"/>
          </w:p>
        </w:tc>
        <w:tc>
          <w:tcPr>
            <w:tcW w:w="4536" w:type="dxa"/>
          </w:tcPr>
          <w:p w14:paraId="1620E522" w14:textId="77777777" w:rsidR="00962DE5" w:rsidRPr="00E969EB" w:rsidRDefault="004B4B1C" w:rsidP="00133ABE">
            <w:pPr>
              <w:jc w:val="both"/>
              <w:rPr>
                <w:lang w:val="pt-BR"/>
              </w:rPr>
            </w:pPr>
            <w:r w:rsidRPr="00E969EB">
              <w:rPr>
                <w:lang w:val="pt-BR"/>
              </w:rPr>
              <w:t>Recortes de pesquisa com enfoque em desigualdades; seleção de fontes e linguagem inclusiva; análise crítica de dados e discursos.</w:t>
            </w:r>
          </w:p>
        </w:tc>
      </w:tr>
      <w:tr w:rsidR="00962DE5" w:rsidRPr="002E791C" w14:paraId="4098460C" w14:textId="77777777">
        <w:tc>
          <w:tcPr>
            <w:tcW w:w="4536" w:type="dxa"/>
          </w:tcPr>
          <w:p w14:paraId="17769087" w14:textId="77777777" w:rsidR="00962DE5" w:rsidRDefault="004B4B1C" w:rsidP="00133ABE">
            <w:pPr>
              <w:jc w:val="both"/>
            </w:pPr>
            <w:proofErr w:type="spellStart"/>
            <w:r>
              <w:t>Sustentabilidade</w:t>
            </w:r>
            <w:proofErr w:type="spellEnd"/>
            <w:r>
              <w:t xml:space="preserve"> e </w:t>
            </w:r>
            <w:proofErr w:type="spellStart"/>
            <w:r>
              <w:t>meio</w:t>
            </w:r>
            <w:proofErr w:type="spellEnd"/>
            <w:r>
              <w:t xml:space="preserve"> </w:t>
            </w:r>
            <w:proofErr w:type="spellStart"/>
            <w:r>
              <w:t>ambiente</w:t>
            </w:r>
            <w:proofErr w:type="spellEnd"/>
          </w:p>
        </w:tc>
        <w:tc>
          <w:tcPr>
            <w:tcW w:w="4536" w:type="dxa"/>
          </w:tcPr>
          <w:p w14:paraId="3A935107" w14:textId="77777777" w:rsidR="00962DE5" w:rsidRPr="00E969EB" w:rsidRDefault="004B4B1C" w:rsidP="00133ABE">
            <w:pPr>
              <w:jc w:val="both"/>
              <w:rPr>
                <w:lang w:val="pt-BR"/>
              </w:rPr>
            </w:pPr>
            <w:r w:rsidRPr="00E969EB">
              <w:rPr>
                <w:lang w:val="pt-BR"/>
              </w:rPr>
              <w:t>Temas para projetos/estudos de caso; método de pesquisa e estrutura de relatório aplicado.</w:t>
            </w:r>
          </w:p>
        </w:tc>
      </w:tr>
      <w:tr w:rsidR="00962DE5" w:rsidRPr="002E791C" w14:paraId="2101A86D" w14:textId="77777777">
        <w:tc>
          <w:tcPr>
            <w:tcW w:w="4536" w:type="dxa"/>
          </w:tcPr>
          <w:p w14:paraId="2CC3FF4B" w14:textId="77777777" w:rsidR="00962DE5" w:rsidRDefault="004B4B1C" w:rsidP="00133ABE">
            <w:pPr>
              <w:jc w:val="both"/>
            </w:pPr>
            <w:proofErr w:type="spellStart"/>
            <w:r>
              <w:t>Tecnologia</w:t>
            </w:r>
            <w:proofErr w:type="spellEnd"/>
            <w:r>
              <w:t xml:space="preserve"> e </w:t>
            </w:r>
            <w:proofErr w:type="spellStart"/>
            <w:r>
              <w:t>informação</w:t>
            </w:r>
            <w:proofErr w:type="spellEnd"/>
          </w:p>
        </w:tc>
        <w:tc>
          <w:tcPr>
            <w:tcW w:w="4536" w:type="dxa"/>
          </w:tcPr>
          <w:p w14:paraId="7625BE47" w14:textId="77777777" w:rsidR="00962DE5" w:rsidRPr="00E969EB" w:rsidRDefault="004B4B1C" w:rsidP="00133ABE">
            <w:pPr>
              <w:jc w:val="both"/>
              <w:rPr>
                <w:lang w:val="pt-BR"/>
              </w:rPr>
            </w:pPr>
            <w:r w:rsidRPr="00E969EB">
              <w:rPr>
                <w:lang w:val="pt-BR"/>
              </w:rPr>
              <w:t>Avaliação de fontes na internet, curadoria de referências, uso de bases digitais e gestão bibliográfica (softwares e plataformas).</w:t>
            </w:r>
          </w:p>
        </w:tc>
      </w:tr>
      <w:tr w:rsidR="00962DE5" w:rsidRPr="002E791C" w14:paraId="707C051A" w14:textId="77777777">
        <w:tc>
          <w:tcPr>
            <w:tcW w:w="4536" w:type="dxa"/>
          </w:tcPr>
          <w:p w14:paraId="57A7102C" w14:textId="77777777" w:rsidR="00962DE5" w:rsidRDefault="004B4B1C" w:rsidP="00133ABE">
            <w:pPr>
              <w:jc w:val="both"/>
            </w:pPr>
            <w:proofErr w:type="spellStart"/>
            <w:r>
              <w:t>Democracia</w:t>
            </w:r>
            <w:proofErr w:type="spellEnd"/>
            <w:r>
              <w:t xml:space="preserve"> e </w:t>
            </w:r>
            <w:proofErr w:type="spellStart"/>
            <w:r>
              <w:t>instituições</w:t>
            </w:r>
            <w:proofErr w:type="spellEnd"/>
          </w:p>
        </w:tc>
        <w:tc>
          <w:tcPr>
            <w:tcW w:w="4536" w:type="dxa"/>
          </w:tcPr>
          <w:p w14:paraId="3F245920" w14:textId="77777777" w:rsidR="00962DE5" w:rsidRPr="00E969EB" w:rsidRDefault="004B4B1C" w:rsidP="00133ABE">
            <w:pPr>
              <w:jc w:val="both"/>
              <w:rPr>
                <w:lang w:val="pt-BR"/>
              </w:rPr>
            </w:pPr>
            <w:r w:rsidRPr="00E969EB">
              <w:rPr>
                <w:lang w:val="pt-BR"/>
              </w:rPr>
              <w:t>Pesquisa em jurisprudência e políticas públicas; construção de argumentos com base em dados e precedentes.</w:t>
            </w:r>
          </w:p>
        </w:tc>
      </w:tr>
    </w:tbl>
    <w:p w14:paraId="60DCA689" w14:textId="77777777" w:rsidR="00962DE5" w:rsidRPr="00E969EB" w:rsidRDefault="004B4B1C" w:rsidP="00133ABE">
      <w:pPr>
        <w:pStyle w:val="Ttulo2"/>
        <w:jc w:val="both"/>
        <w:rPr>
          <w:lang w:val="pt-BR"/>
        </w:rPr>
      </w:pPr>
      <w:r w:rsidRPr="00E969EB">
        <w:rPr>
          <w:lang w:val="pt-BR"/>
        </w:rPr>
        <w:t>7) Projeto / ações interdisciplinares</w:t>
      </w:r>
    </w:p>
    <w:p w14:paraId="0BEDCBC9" w14:textId="77777777" w:rsidR="00962DE5" w:rsidRPr="00E969EB" w:rsidRDefault="004B4B1C" w:rsidP="00133ABE">
      <w:pPr>
        <w:jc w:val="both"/>
        <w:rPr>
          <w:lang w:val="pt-BR"/>
        </w:rPr>
      </w:pPr>
      <w:r w:rsidRPr="00E969EB">
        <w:rPr>
          <w:b/>
          <w:lang w:val="pt-BR"/>
        </w:rPr>
        <w:t>Projeto Integrador do 2º período: “</w:t>
      </w:r>
      <w:proofErr w:type="spellStart"/>
      <w:r w:rsidRPr="00E969EB">
        <w:rPr>
          <w:b/>
          <w:lang w:val="pt-BR"/>
        </w:rPr>
        <w:t>Mini-projeto</w:t>
      </w:r>
      <w:proofErr w:type="spellEnd"/>
      <w:r w:rsidRPr="00E969EB">
        <w:rPr>
          <w:b/>
          <w:lang w:val="pt-BR"/>
        </w:rPr>
        <w:t xml:space="preserve"> de pesquisa jurídica e produto acadêmico normalizado”.</w:t>
      </w:r>
    </w:p>
    <w:p w14:paraId="3CAF94B8" w14:textId="77777777" w:rsidR="00962DE5" w:rsidRPr="00E969EB" w:rsidRDefault="004B4B1C" w:rsidP="00133ABE">
      <w:pPr>
        <w:jc w:val="both"/>
        <w:rPr>
          <w:lang w:val="pt-BR"/>
        </w:rPr>
      </w:pPr>
      <w:r w:rsidRPr="00E969EB">
        <w:rPr>
          <w:lang w:val="pt-BR"/>
        </w:rPr>
        <w:t>Integração com disciplinas do período (p.ex., Direito Constitucional, Direitos Humanos, Teoria Geral do Estado/Processo e Introdução ao Direito), para que o estudante construa um problema de pesquisa conectado aos conteúdos em estudo, delimite objeto, método e fontes, e produza um texto acadêmico em conformidade com as normas ABNT e padrões institucionais.</w:t>
      </w:r>
    </w:p>
    <w:p w14:paraId="36E92140" w14:textId="77777777" w:rsidR="00962DE5" w:rsidRPr="00E969EB" w:rsidRDefault="004B4B1C" w:rsidP="00133ABE">
      <w:pPr>
        <w:jc w:val="both"/>
        <w:rPr>
          <w:lang w:val="pt-BR"/>
        </w:rPr>
      </w:pPr>
      <w:r w:rsidRPr="00E969EB">
        <w:rPr>
          <w:b/>
          <w:lang w:val="pt-BR"/>
        </w:rPr>
        <w:t>Produtos possíveis (a definir pelo docente):</w:t>
      </w:r>
    </w:p>
    <w:p w14:paraId="28AD55E4" w14:textId="77777777" w:rsidR="00962DE5" w:rsidRPr="00E969EB" w:rsidRDefault="004B4B1C" w:rsidP="00133ABE">
      <w:pPr>
        <w:pStyle w:val="Commarcadores"/>
        <w:jc w:val="both"/>
        <w:rPr>
          <w:lang w:val="pt-BR"/>
        </w:rPr>
      </w:pPr>
      <w:r w:rsidRPr="00E969EB">
        <w:rPr>
          <w:lang w:val="pt-BR"/>
        </w:rPr>
        <w:lastRenderedPageBreak/>
        <w:t>Projeto de pesquisa (tema, problema, hipótese, objetivos, justificativa, metodologia e cronograma).</w:t>
      </w:r>
    </w:p>
    <w:p w14:paraId="1CC4C3CD" w14:textId="77777777" w:rsidR="00962DE5" w:rsidRPr="00E969EB" w:rsidRDefault="004B4B1C" w:rsidP="00133ABE">
      <w:pPr>
        <w:pStyle w:val="Commarcadores"/>
        <w:jc w:val="both"/>
        <w:rPr>
          <w:lang w:val="pt-BR"/>
        </w:rPr>
      </w:pPr>
      <w:r w:rsidRPr="00E969EB">
        <w:rPr>
          <w:lang w:val="pt-BR"/>
        </w:rPr>
        <w:t>Resumo expandido ou artigo curto com referências normalizadas.</w:t>
      </w:r>
    </w:p>
    <w:p w14:paraId="43985D40" w14:textId="77777777" w:rsidR="00962DE5" w:rsidRPr="00E969EB" w:rsidRDefault="004B4B1C" w:rsidP="00133ABE">
      <w:pPr>
        <w:pStyle w:val="Commarcadores"/>
        <w:jc w:val="both"/>
        <w:rPr>
          <w:lang w:val="pt-BR"/>
        </w:rPr>
      </w:pPr>
      <w:r w:rsidRPr="00E969EB">
        <w:rPr>
          <w:lang w:val="pt-BR"/>
        </w:rPr>
        <w:t>Estudo de caso com relatório aplicado e revisão bibliográfica mínima.</w:t>
      </w:r>
    </w:p>
    <w:p w14:paraId="473E288E" w14:textId="77777777" w:rsidR="00962DE5" w:rsidRDefault="004B4B1C" w:rsidP="00133ABE">
      <w:pPr>
        <w:pStyle w:val="Ttulo2"/>
        <w:jc w:val="both"/>
      </w:pPr>
      <w:r>
        <w:t xml:space="preserve">8)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didáticos</w:t>
      </w:r>
      <w:proofErr w:type="spellEnd"/>
    </w:p>
    <w:p w14:paraId="36A6B44A" w14:textId="77777777" w:rsidR="00962DE5" w:rsidRPr="00E969EB" w:rsidRDefault="004B4B1C" w:rsidP="00133ABE">
      <w:pPr>
        <w:pStyle w:val="Commarcadores"/>
        <w:jc w:val="both"/>
        <w:rPr>
          <w:lang w:val="pt-BR"/>
        </w:rPr>
      </w:pPr>
      <w:r w:rsidRPr="00E969EB">
        <w:rPr>
          <w:lang w:val="pt-BR"/>
        </w:rPr>
        <w:t>Materiais online: livros, legislação, revista científicas, jurisprudências, notas de aula,</w:t>
      </w:r>
    </w:p>
    <w:p w14:paraId="345F5985" w14:textId="77777777" w:rsidR="00962DE5" w:rsidRDefault="004B4B1C" w:rsidP="00133ABE">
      <w:pPr>
        <w:pStyle w:val="Commarcadores"/>
        <w:jc w:val="both"/>
      </w:pPr>
      <w:proofErr w:type="spellStart"/>
      <w:r>
        <w:t>anais</w:t>
      </w:r>
      <w:proofErr w:type="spellEnd"/>
      <w:r>
        <w:t>.</w:t>
      </w:r>
    </w:p>
    <w:p w14:paraId="48FA069A" w14:textId="77777777" w:rsidR="00962DE5" w:rsidRDefault="004B4B1C" w:rsidP="00133ABE">
      <w:pPr>
        <w:pStyle w:val="Commarcadores"/>
        <w:jc w:val="both"/>
      </w:pPr>
      <w:proofErr w:type="spellStart"/>
      <w:r>
        <w:t>Materiais</w:t>
      </w:r>
      <w:proofErr w:type="spellEnd"/>
      <w:r>
        <w:t xml:space="preserve"> </w:t>
      </w:r>
      <w:proofErr w:type="spellStart"/>
      <w:r>
        <w:t>audiovisuais</w:t>
      </w:r>
      <w:proofErr w:type="spellEnd"/>
      <w:r>
        <w:t xml:space="preserve">: </w:t>
      </w:r>
      <w:proofErr w:type="spellStart"/>
      <w:r>
        <w:t>projetores</w:t>
      </w:r>
      <w:proofErr w:type="spellEnd"/>
      <w:r>
        <w:t>.</w:t>
      </w:r>
    </w:p>
    <w:p w14:paraId="3ADC2021" w14:textId="77777777" w:rsidR="00962DE5" w:rsidRPr="00E969EB" w:rsidRDefault="004B4B1C" w:rsidP="00133ABE">
      <w:pPr>
        <w:pStyle w:val="Commarcadores"/>
        <w:jc w:val="both"/>
        <w:rPr>
          <w:lang w:val="pt-BR"/>
        </w:rPr>
      </w:pPr>
      <w:r w:rsidRPr="00E969EB">
        <w:rPr>
          <w:lang w:val="pt-BR"/>
        </w:rPr>
        <w:t>Materiais pedagógicos: modelos com as estruturas dos principais trabalhos acadêmicos,</w:t>
      </w:r>
    </w:p>
    <w:p w14:paraId="29C97831" w14:textId="77777777" w:rsidR="00962DE5" w:rsidRPr="00E969EB" w:rsidRDefault="004B4B1C" w:rsidP="00133ABE">
      <w:pPr>
        <w:pStyle w:val="Commarcadores"/>
        <w:jc w:val="both"/>
        <w:rPr>
          <w:lang w:val="pt-BR"/>
        </w:rPr>
      </w:pPr>
      <w:r w:rsidRPr="00E969EB">
        <w:rPr>
          <w:lang w:val="pt-BR"/>
        </w:rPr>
        <w:t>com base na ABNT (Normas2, 3, 4, 5 e 6).</w:t>
      </w:r>
    </w:p>
    <w:p w14:paraId="3114C05A" w14:textId="77777777" w:rsidR="00962DE5" w:rsidRDefault="004B4B1C" w:rsidP="00133ABE">
      <w:pPr>
        <w:pStyle w:val="Commarcadores"/>
        <w:jc w:val="both"/>
      </w:pPr>
      <w:r>
        <w:t>3</w:t>
      </w:r>
    </w:p>
    <w:p w14:paraId="0423FA4A" w14:textId="77777777" w:rsidR="00962DE5" w:rsidRPr="00E969EB" w:rsidRDefault="004B4B1C" w:rsidP="00133ABE">
      <w:pPr>
        <w:pStyle w:val="Commarcadores"/>
        <w:jc w:val="both"/>
        <w:rPr>
          <w:lang w:val="pt-BR"/>
        </w:rPr>
      </w:pPr>
      <w:r w:rsidRPr="00E969EB">
        <w:rPr>
          <w:lang w:val="pt-BR"/>
        </w:rPr>
        <w:t>Tecnologias digitais: computadores, softwares educacionais, aplicativos, plataformas</w:t>
      </w:r>
    </w:p>
    <w:p w14:paraId="7345A832" w14:textId="77777777" w:rsidR="00962DE5" w:rsidRDefault="004B4B1C" w:rsidP="00133ABE">
      <w:pPr>
        <w:pStyle w:val="Commarcadores"/>
        <w:jc w:val="both"/>
      </w:pPr>
      <w:r>
        <w:t xml:space="preserve">online e </w:t>
      </w:r>
      <w:proofErr w:type="gramStart"/>
      <w:r>
        <w:t>a</w:t>
      </w:r>
      <w:proofErr w:type="gramEnd"/>
      <w:r>
        <w:t xml:space="preserve"> internet.</w:t>
      </w:r>
    </w:p>
    <w:p w14:paraId="525272A9" w14:textId="77777777" w:rsidR="00962DE5" w:rsidRPr="00E969EB" w:rsidRDefault="004B4B1C" w:rsidP="00133ABE">
      <w:pPr>
        <w:pStyle w:val="Commarcadores"/>
        <w:jc w:val="both"/>
        <w:rPr>
          <w:lang w:val="pt-BR"/>
        </w:rPr>
      </w:pPr>
      <w:r w:rsidRPr="00E969EB">
        <w:rPr>
          <w:lang w:val="pt-BR"/>
        </w:rPr>
        <w:t>Recursos tradicionais: quadro branco e pincel.</w:t>
      </w:r>
    </w:p>
    <w:p w14:paraId="31F8E1C0" w14:textId="70BFFF84" w:rsidR="00925594" w:rsidRPr="004354C5" w:rsidRDefault="00925594" w:rsidP="00925594">
      <w:pPr>
        <w:rPr>
          <w:rFonts w:ascii="Cambria" w:eastAsiaTheme="minorHAnsi" w:hAnsi="Cambria"/>
          <w:b/>
          <w:bCs/>
          <w:color w:val="0070C0"/>
          <w:lang w:val="pt-BR"/>
        </w:rPr>
      </w:pPr>
      <w:r w:rsidRPr="004354C5">
        <w:rPr>
          <w:rFonts w:ascii="Cambria" w:hAnsi="Cambria"/>
          <w:b/>
          <w:bCs/>
          <w:color w:val="0070C0"/>
          <w:lang w:val="pt-BR"/>
        </w:rPr>
        <w:t>9</w:t>
      </w:r>
      <w:r w:rsidR="007A4A9A" w:rsidRPr="004354C5">
        <w:rPr>
          <w:rFonts w:ascii="Cambria" w:hAnsi="Cambria"/>
          <w:b/>
          <w:bCs/>
          <w:color w:val="0070C0"/>
          <w:lang w:val="pt-BR"/>
        </w:rPr>
        <w:t>)</w:t>
      </w:r>
      <w:r w:rsidRPr="004354C5">
        <w:rPr>
          <w:rFonts w:ascii="Cambria" w:hAnsi="Cambria"/>
          <w:b/>
          <w:bCs/>
          <w:color w:val="0070C0"/>
          <w:lang w:val="pt-BR"/>
        </w:rPr>
        <w:t xml:space="preserve"> AVALIAÇÃO DA APRENDIZAGEM</w:t>
      </w:r>
    </w:p>
    <w:p w14:paraId="33F9485C" w14:textId="77777777" w:rsidR="00925594" w:rsidRPr="004354C5" w:rsidRDefault="00925594" w:rsidP="00925594">
      <w:pPr>
        <w:jc w:val="both"/>
        <w:rPr>
          <w:rFonts w:ascii="Cambria" w:eastAsia="Calibri" w:hAnsi="Cambria"/>
          <w:lang w:val="pt-BR"/>
        </w:rPr>
      </w:pPr>
      <w:r w:rsidRPr="004354C5">
        <w:rPr>
          <w:rFonts w:ascii="Cambria" w:hAnsi="Cambria"/>
          <w:lang w:val="pt-BR"/>
        </w:rPr>
        <w:t xml:space="preserve">A avaliação da aprendizagem será realizada de forma processual, contínua, cumulativa e formativa, em consonância com os princípios pedagógicos previstos na Lei nº 9.394/1996 (Lei de Diretrizes e Bases da Educação Nacional – LDB), especialmente em seus </w:t>
      </w:r>
      <w:proofErr w:type="spellStart"/>
      <w:r w:rsidRPr="004354C5">
        <w:rPr>
          <w:rFonts w:ascii="Cambria" w:hAnsi="Cambria"/>
          <w:lang w:val="pt-BR"/>
        </w:rPr>
        <w:t>arts</w:t>
      </w:r>
      <w:proofErr w:type="spellEnd"/>
      <w:r w:rsidRPr="004354C5">
        <w:rPr>
          <w:rFonts w:ascii="Cambria" w:hAnsi="Cambria"/>
          <w:lang w:val="pt-BR"/>
        </w:rPr>
        <w:t>. 24, V, e 47, bem como com as Diretrizes Curriculares Nacionais do Curso de Direito, instituídas pela Resolução CNE/CES nº 5/2018.</w:t>
      </w:r>
    </w:p>
    <w:p w14:paraId="7D59C171" w14:textId="77777777" w:rsidR="00925594" w:rsidRPr="004354C5" w:rsidRDefault="00925594" w:rsidP="00925594">
      <w:pPr>
        <w:jc w:val="both"/>
        <w:rPr>
          <w:rFonts w:ascii="Cambria" w:hAnsi="Cambria"/>
          <w:lang w:val="pt-BR"/>
        </w:rPr>
      </w:pPr>
      <w:r w:rsidRPr="004354C5">
        <w:rPr>
          <w:rFonts w:ascii="Cambria" w:hAnsi="Cambria"/>
          <w:lang w:val="pt-BR"/>
        </w:rPr>
        <w:t>A proposta avaliativa tem por finalidade verificar o desenvolvimento das competências cognitivas, instrumentais e interpessoais previstas no art. 4º da Resolução CNE/CES nº 5/2018, assegurando que o estudante demonstre não apenas domínio teórico do conteúdo, mas também capacidade de interpretação jurídica, argumentação técnica, aplicação prática do Direito e postura ética profissional.</w:t>
      </w:r>
    </w:p>
    <w:p w14:paraId="775F0BF3" w14:textId="77777777" w:rsidR="00925594" w:rsidRPr="004354C5" w:rsidRDefault="00925594" w:rsidP="00925594">
      <w:pPr>
        <w:jc w:val="both"/>
        <w:rPr>
          <w:rFonts w:ascii="Cambria" w:hAnsi="Cambria"/>
          <w:b/>
          <w:bCs/>
          <w:lang w:val="pt-BR"/>
        </w:rPr>
      </w:pPr>
      <w:r w:rsidRPr="004354C5">
        <w:rPr>
          <w:rFonts w:ascii="Cambria" w:hAnsi="Cambria"/>
          <w:b/>
          <w:bCs/>
          <w:lang w:val="pt-BR"/>
        </w:rPr>
        <w:t>Estrutura da Avaliação</w:t>
      </w:r>
    </w:p>
    <w:p w14:paraId="145A6BE1" w14:textId="77777777" w:rsidR="00925594" w:rsidRPr="004354C5" w:rsidRDefault="00925594" w:rsidP="00925594">
      <w:pPr>
        <w:jc w:val="both"/>
        <w:rPr>
          <w:rFonts w:ascii="Cambria" w:hAnsi="Cambria"/>
          <w:lang w:val="pt-BR"/>
        </w:rPr>
      </w:pPr>
      <w:r w:rsidRPr="004354C5">
        <w:rPr>
          <w:rFonts w:ascii="Cambria" w:hAnsi="Cambria"/>
          <w:lang w:val="pt-BR"/>
        </w:rPr>
        <w:t>A avaliação será organizada em três etapas, totalizando 100 (cem) pontos, distribuídos da seguinte forma:</w:t>
      </w:r>
    </w:p>
    <w:p w14:paraId="6BE9614A" w14:textId="77777777" w:rsidR="00925594" w:rsidRPr="004354C5" w:rsidRDefault="00925594" w:rsidP="00925594">
      <w:pPr>
        <w:jc w:val="both"/>
        <w:rPr>
          <w:rFonts w:ascii="Cambria" w:hAnsi="Cambria"/>
          <w:b/>
          <w:bCs/>
          <w:lang w:val="pt-BR"/>
        </w:rPr>
      </w:pPr>
      <w:r w:rsidRPr="004354C5">
        <w:rPr>
          <w:rFonts w:ascii="Cambria" w:hAnsi="Cambria"/>
          <w:b/>
          <w:bCs/>
          <w:lang w:val="pt-BR"/>
        </w:rPr>
        <w:t>1ª Etapa – 30 pontos</w:t>
      </w:r>
    </w:p>
    <w:p w14:paraId="734649D1" w14:textId="77777777" w:rsidR="00925594" w:rsidRPr="004354C5" w:rsidRDefault="00925594" w:rsidP="00925594">
      <w:pPr>
        <w:jc w:val="both"/>
        <w:rPr>
          <w:rFonts w:ascii="Cambria" w:hAnsi="Cambria"/>
          <w:lang w:val="pt-BR"/>
        </w:rPr>
      </w:pPr>
      <w:r w:rsidRPr="004354C5">
        <w:rPr>
          <w:rFonts w:ascii="Cambria" w:hAnsi="Cambria"/>
          <w:lang w:val="pt-BR"/>
        </w:rPr>
        <w:t>Avaliação individual, escrita e sem consulta, destinada a aferir a assimilação teórica dos conteúdos programáticos, a capacidade de interpretação normativa, o raciocínio jurídico e a compreensão sistemática dos institutos estudados.</w:t>
      </w:r>
    </w:p>
    <w:p w14:paraId="6A8AD387" w14:textId="77777777" w:rsidR="00925594" w:rsidRPr="004354C5" w:rsidRDefault="00925594" w:rsidP="00925594">
      <w:pPr>
        <w:jc w:val="both"/>
        <w:rPr>
          <w:rFonts w:ascii="Cambria" w:hAnsi="Cambria"/>
          <w:lang w:val="pt-BR"/>
        </w:rPr>
      </w:pPr>
      <w:r w:rsidRPr="004354C5">
        <w:rPr>
          <w:rFonts w:ascii="Cambria" w:hAnsi="Cambria"/>
          <w:lang w:val="pt-BR"/>
        </w:rPr>
        <w:lastRenderedPageBreak/>
        <w:t xml:space="preserve">Esta etapa privilegia o desenvolvimento das competências cognitivas, avaliando a capacidade do discente de compreender, organizar e articular conceitos jurídicos fundamentais, conforme exigido pelas </w:t>
      </w:r>
      <w:proofErr w:type="spellStart"/>
      <w:r w:rsidRPr="004354C5">
        <w:rPr>
          <w:rFonts w:ascii="Cambria" w:hAnsi="Cambria"/>
          <w:lang w:val="pt-BR"/>
        </w:rPr>
        <w:t>DCNs</w:t>
      </w:r>
      <w:proofErr w:type="spellEnd"/>
      <w:r w:rsidRPr="004354C5">
        <w:rPr>
          <w:rFonts w:ascii="Cambria" w:hAnsi="Cambria"/>
          <w:lang w:val="pt-BR"/>
        </w:rPr>
        <w:t xml:space="preserve"> do Curso de Direito.</w:t>
      </w:r>
    </w:p>
    <w:p w14:paraId="6AE1E4F1" w14:textId="77777777" w:rsidR="00925594" w:rsidRPr="004354C5" w:rsidRDefault="00925594" w:rsidP="00925594">
      <w:pPr>
        <w:jc w:val="both"/>
        <w:rPr>
          <w:rFonts w:ascii="Cambria" w:hAnsi="Cambria"/>
          <w:b/>
          <w:bCs/>
          <w:lang w:val="pt-BR"/>
        </w:rPr>
      </w:pPr>
      <w:r w:rsidRPr="004354C5">
        <w:rPr>
          <w:rFonts w:ascii="Cambria" w:hAnsi="Cambria"/>
          <w:b/>
          <w:bCs/>
          <w:lang w:val="pt-BR"/>
        </w:rPr>
        <w:t>2ª Etapa – 30 pontos</w:t>
      </w:r>
    </w:p>
    <w:p w14:paraId="7718D7E6" w14:textId="77777777" w:rsidR="00925594" w:rsidRPr="004354C5" w:rsidRDefault="00925594" w:rsidP="00925594">
      <w:pPr>
        <w:jc w:val="both"/>
        <w:rPr>
          <w:rFonts w:ascii="Cambria" w:hAnsi="Cambria"/>
          <w:lang w:val="pt-BR"/>
        </w:rPr>
      </w:pPr>
      <w:r w:rsidRPr="004354C5">
        <w:rPr>
          <w:rFonts w:ascii="Cambria" w:hAnsi="Cambria"/>
          <w:lang w:val="pt-BR"/>
        </w:rPr>
        <w:t>Avaliação composta por atividades práticas e formativas, podendo incluir:</w:t>
      </w:r>
    </w:p>
    <w:p w14:paraId="0F1F978E" w14:textId="77777777" w:rsidR="00925594" w:rsidRPr="004354C5" w:rsidRDefault="00925594" w:rsidP="00925594">
      <w:pPr>
        <w:numPr>
          <w:ilvl w:val="0"/>
          <w:numId w:val="11"/>
        </w:numPr>
        <w:spacing w:after="0" w:line="360" w:lineRule="auto"/>
        <w:jc w:val="both"/>
        <w:rPr>
          <w:rFonts w:ascii="Cambria" w:hAnsi="Cambria"/>
          <w:lang w:val="pt-BR"/>
        </w:rPr>
      </w:pPr>
      <w:r w:rsidRPr="004354C5">
        <w:rPr>
          <w:rFonts w:ascii="Cambria" w:hAnsi="Cambria"/>
          <w:lang w:val="pt-BR"/>
        </w:rPr>
        <w:t>trabalhos individuais ou em grupo;</w:t>
      </w:r>
    </w:p>
    <w:p w14:paraId="4A05E5F2" w14:textId="77777777" w:rsidR="00925594" w:rsidRPr="004354C5" w:rsidRDefault="00925594" w:rsidP="00925594">
      <w:pPr>
        <w:numPr>
          <w:ilvl w:val="0"/>
          <w:numId w:val="11"/>
        </w:numPr>
        <w:spacing w:after="0" w:line="360" w:lineRule="auto"/>
        <w:jc w:val="both"/>
        <w:rPr>
          <w:rFonts w:ascii="Cambria" w:hAnsi="Cambria"/>
          <w:lang w:val="pt-BR"/>
        </w:rPr>
      </w:pPr>
      <w:r w:rsidRPr="004354C5">
        <w:rPr>
          <w:rFonts w:ascii="Cambria" w:hAnsi="Cambria"/>
          <w:lang w:val="pt-BR"/>
        </w:rPr>
        <w:t>participação em eventos acadêmicos, seminários ou visitas técnicas;</w:t>
      </w:r>
    </w:p>
    <w:p w14:paraId="5F535A11" w14:textId="77777777" w:rsidR="00925594" w:rsidRDefault="00925594" w:rsidP="00925594">
      <w:pPr>
        <w:numPr>
          <w:ilvl w:val="0"/>
          <w:numId w:val="11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estudos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caso</w:t>
      </w:r>
      <w:proofErr w:type="spellEnd"/>
      <w:r>
        <w:rPr>
          <w:rFonts w:ascii="Cambria" w:hAnsi="Cambria"/>
        </w:rPr>
        <w:t>;</w:t>
      </w:r>
    </w:p>
    <w:p w14:paraId="1BB32042" w14:textId="77777777" w:rsidR="00925594" w:rsidRDefault="00925594" w:rsidP="00925594">
      <w:pPr>
        <w:numPr>
          <w:ilvl w:val="0"/>
          <w:numId w:val="11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relatórios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técnicos</w:t>
      </w:r>
      <w:proofErr w:type="spellEnd"/>
      <w:r>
        <w:rPr>
          <w:rFonts w:ascii="Cambria" w:hAnsi="Cambria"/>
        </w:rPr>
        <w:t>;</w:t>
      </w:r>
    </w:p>
    <w:p w14:paraId="41E954E6" w14:textId="77777777" w:rsidR="00925594" w:rsidRDefault="00925594" w:rsidP="00925594">
      <w:pPr>
        <w:numPr>
          <w:ilvl w:val="0"/>
          <w:numId w:val="11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Atividade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Supervisionada</w:t>
      </w:r>
      <w:proofErr w:type="spellEnd"/>
      <w:r>
        <w:rPr>
          <w:rFonts w:ascii="Cambria" w:hAnsi="Cambria"/>
        </w:rPr>
        <w:t xml:space="preserve"> (APS).</w:t>
      </w:r>
    </w:p>
    <w:p w14:paraId="2F6ADBFD" w14:textId="77777777" w:rsidR="00925594" w:rsidRDefault="00925594" w:rsidP="00925594">
      <w:pPr>
        <w:spacing w:after="0" w:line="360" w:lineRule="auto"/>
        <w:ind w:left="720"/>
        <w:jc w:val="both"/>
        <w:rPr>
          <w:rFonts w:ascii="Cambria" w:hAnsi="Cambria"/>
        </w:rPr>
      </w:pPr>
    </w:p>
    <w:p w14:paraId="318649FC" w14:textId="77777777" w:rsidR="00925594" w:rsidRDefault="00925594" w:rsidP="00925594">
      <w:pPr>
        <w:jc w:val="both"/>
        <w:rPr>
          <w:rFonts w:ascii="Cambria" w:hAnsi="Cambria"/>
          <w:b/>
          <w:bCs/>
        </w:rPr>
      </w:pPr>
      <w:proofErr w:type="spellStart"/>
      <w:r>
        <w:rPr>
          <w:rFonts w:ascii="Cambria" w:hAnsi="Cambria"/>
          <w:b/>
          <w:bCs/>
        </w:rPr>
        <w:t>Critério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institucional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obrigatório</w:t>
      </w:r>
      <w:proofErr w:type="spellEnd"/>
      <w:r>
        <w:rPr>
          <w:rFonts w:ascii="Cambria" w:hAnsi="Cambria"/>
          <w:b/>
          <w:bCs/>
        </w:rPr>
        <w:t>:</w:t>
      </w:r>
    </w:p>
    <w:p w14:paraId="07D1108F" w14:textId="77777777" w:rsidR="00925594" w:rsidRPr="004354C5" w:rsidRDefault="00925594" w:rsidP="00925594">
      <w:pPr>
        <w:jc w:val="both"/>
        <w:rPr>
          <w:rFonts w:ascii="Cambria" w:hAnsi="Cambria"/>
          <w:lang w:val="pt-BR"/>
        </w:rPr>
      </w:pPr>
      <w:r w:rsidRPr="004354C5">
        <w:rPr>
          <w:rFonts w:ascii="Cambria" w:hAnsi="Cambria"/>
          <w:lang w:val="pt-BR"/>
        </w:rPr>
        <w:t>A APS deverá compor, obrigatoriamente, a segunda etapa, sendo avaliada com pontuação mínima de 10 (dez) pontos e máxima de 30 (trinta) pontos, conforme definição do professor.</w:t>
      </w:r>
    </w:p>
    <w:p w14:paraId="7A74E06A" w14:textId="77777777" w:rsidR="00925594" w:rsidRPr="004354C5" w:rsidRDefault="00925594" w:rsidP="00925594">
      <w:pPr>
        <w:jc w:val="both"/>
        <w:rPr>
          <w:rFonts w:ascii="Cambria" w:hAnsi="Cambria"/>
          <w:lang w:val="pt-BR"/>
        </w:rPr>
      </w:pPr>
      <w:r w:rsidRPr="004354C5">
        <w:rPr>
          <w:rFonts w:ascii="Cambria" w:hAnsi="Cambria"/>
          <w:lang w:val="pt-BR"/>
        </w:rPr>
        <w:t xml:space="preserve">A segunda etapa visa promover a integração entre teoria e prática, atendendo ao caráter formativo e profissionalizante do curso de Direito, conforme orientam a LDB e as </w:t>
      </w:r>
      <w:proofErr w:type="spellStart"/>
      <w:r w:rsidRPr="004354C5">
        <w:rPr>
          <w:rFonts w:ascii="Cambria" w:hAnsi="Cambria"/>
          <w:lang w:val="pt-BR"/>
        </w:rPr>
        <w:t>DCNs</w:t>
      </w:r>
      <w:proofErr w:type="spellEnd"/>
      <w:r w:rsidRPr="004354C5">
        <w:rPr>
          <w:rFonts w:ascii="Cambria" w:hAnsi="Cambria"/>
          <w:lang w:val="pt-BR"/>
        </w:rPr>
        <w:t>. A APS, enquanto componente curricular supervisionado, constitui instrumento essencial para o desenvolvimento das competências instrumentais (pesquisa, elaboração de peças, relatórios, pareceres, análise de casos concretos) e das competências interpessoais (trabalho em equipe, responsabilidade, comunicação e ética). A fixação de um intervalo mínimo e máximo de pontuação para a APS assegura:</w:t>
      </w:r>
    </w:p>
    <w:p w14:paraId="70D231A0" w14:textId="77777777" w:rsidR="00925594" w:rsidRDefault="00925594" w:rsidP="00925594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padronização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institucional</w:t>
      </w:r>
      <w:proofErr w:type="spellEnd"/>
      <w:r>
        <w:rPr>
          <w:rFonts w:ascii="Cambria" w:hAnsi="Cambria"/>
        </w:rPr>
        <w:t>;</w:t>
      </w:r>
    </w:p>
    <w:p w14:paraId="4AC6AF5A" w14:textId="77777777" w:rsidR="00925594" w:rsidRPr="004354C5" w:rsidRDefault="00925594" w:rsidP="00925594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  <w:lang w:val="pt-BR"/>
        </w:rPr>
      </w:pPr>
      <w:r w:rsidRPr="004354C5">
        <w:rPr>
          <w:rFonts w:ascii="Cambria" w:hAnsi="Cambria"/>
          <w:lang w:val="pt-BR"/>
        </w:rPr>
        <w:t>valorização efetiva da prática jurídica;</w:t>
      </w:r>
    </w:p>
    <w:p w14:paraId="4341DCA6" w14:textId="77777777" w:rsidR="00925594" w:rsidRPr="004354C5" w:rsidRDefault="00925594" w:rsidP="00925594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  <w:lang w:val="pt-BR"/>
        </w:rPr>
      </w:pPr>
      <w:r w:rsidRPr="004354C5">
        <w:rPr>
          <w:rFonts w:ascii="Cambria" w:hAnsi="Cambria"/>
          <w:lang w:val="pt-BR"/>
        </w:rPr>
        <w:t>proporcionalidade entre teoria e prática;</w:t>
      </w:r>
    </w:p>
    <w:p w14:paraId="50BA94AF" w14:textId="77777777" w:rsidR="00925594" w:rsidRPr="004354C5" w:rsidRDefault="00925594" w:rsidP="00925594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  <w:lang w:val="pt-BR"/>
        </w:rPr>
      </w:pPr>
      <w:r w:rsidRPr="004354C5">
        <w:rPr>
          <w:rFonts w:ascii="Cambria" w:hAnsi="Cambria"/>
          <w:lang w:val="pt-BR"/>
        </w:rPr>
        <w:t>coerência com os objetivos formativos do curso.</w:t>
      </w:r>
    </w:p>
    <w:p w14:paraId="20E6E940" w14:textId="77777777" w:rsidR="00925594" w:rsidRPr="004354C5" w:rsidRDefault="00925594" w:rsidP="00925594">
      <w:pPr>
        <w:jc w:val="both"/>
        <w:rPr>
          <w:rFonts w:ascii="Cambria" w:hAnsi="Cambria"/>
          <w:b/>
          <w:bCs/>
          <w:lang w:val="pt-BR"/>
        </w:rPr>
      </w:pPr>
    </w:p>
    <w:p w14:paraId="558EF066" w14:textId="77777777" w:rsidR="00925594" w:rsidRPr="004354C5" w:rsidRDefault="00925594" w:rsidP="00925594">
      <w:pPr>
        <w:jc w:val="both"/>
        <w:rPr>
          <w:rFonts w:ascii="Cambria" w:hAnsi="Cambria"/>
          <w:b/>
          <w:bCs/>
          <w:lang w:val="pt-BR"/>
        </w:rPr>
      </w:pPr>
      <w:r w:rsidRPr="004354C5">
        <w:rPr>
          <w:rFonts w:ascii="Cambria" w:hAnsi="Cambria"/>
          <w:b/>
          <w:bCs/>
          <w:lang w:val="pt-BR"/>
        </w:rPr>
        <w:t>3ª Etapa – 40 pontos</w:t>
      </w:r>
    </w:p>
    <w:p w14:paraId="67A96313" w14:textId="77777777" w:rsidR="00925594" w:rsidRPr="004354C5" w:rsidRDefault="00925594" w:rsidP="00925594">
      <w:pPr>
        <w:jc w:val="both"/>
        <w:rPr>
          <w:rFonts w:ascii="Cambria" w:hAnsi="Cambria"/>
          <w:lang w:val="pt-BR"/>
        </w:rPr>
      </w:pPr>
      <w:r w:rsidRPr="004354C5">
        <w:rPr>
          <w:rFonts w:ascii="Cambria" w:hAnsi="Cambria"/>
          <w:lang w:val="pt-BR"/>
        </w:rPr>
        <w:t>Avaliação individual, escrita e sem consulta, com maior densidade técnica e analítica, destinada a verificar a capacidade de aplicação integrada dos conteúdos, o domínio argumentativo, a resolução de problemas jurídicos complexos e a maturidade intelectual do discente.</w:t>
      </w:r>
    </w:p>
    <w:p w14:paraId="684AD0ED" w14:textId="77777777" w:rsidR="00925594" w:rsidRPr="004354C5" w:rsidRDefault="00925594" w:rsidP="00925594">
      <w:pPr>
        <w:jc w:val="both"/>
        <w:rPr>
          <w:rFonts w:ascii="Cambria" w:hAnsi="Cambria"/>
          <w:lang w:val="pt-BR"/>
        </w:rPr>
      </w:pPr>
      <w:r w:rsidRPr="004354C5">
        <w:rPr>
          <w:rFonts w:ascii="Cambria" w:hAnsi="Cambria"/>
          <w:lang w:val="pt-BR"/>
        </w:rPr>
        <w:lastRenderedPageBreak/>
        <w:t>Esta etapa consolida o processo avaliativo, priorizando a articulação entre teoria, prática e reflexão crítica, em consonância com a formação do bacharel em Direito apto ao exercício profissional, à pesquisa jurídica e à atuação cidadã.</w:t>
      </w:r>
    </w:p>
    <w:p w14:paraId="271AB088" w14:textId="77777777" w:rsidR="00962DE5" w:rsidRPr="00E969EB" w:rsidRDefault="004B4B1C" w:rsidP="00133ABE">
      <w:pPr>
        <w:pStyle w:val="Ttulo2"/>
        <w:jc w:val="both"/>
        <w:rPr>
          <w:lang w:val="pt-BR"/>
        </w:rPr>
      </w:pPr>
      <w:r w:rsidRPr="00E969EB">
        <w:rPr>
          <w:lang w:val="pt-BR"/>
        </w:rPr>
        <w:t>10) Competências do art. 4º da Res. CNE/CES nº 5/2018 – seleção, justificativas e eixos desenvolvidos</w:t>
      </w:r>
    </w:p>
    <w:p w14:paraId="45F30781" w14:textId="77777777" w:rsidR="00962DE5" w:rsidRPr="00E969EB" w:rsidRDefault="004B4B1C" w:rsidP="00133ABE">
      <w:pPr>
        <w:jc w:val="both"/>
        <w:rPr>
          <w:lang w:val="pt-BR"/>
        </w:rPr>
      </w:pPr>
      <w:r w:rsidRPr="00E969EB">
        <w:rPr>
          <w:b/>
          <w:lang w:val="pt-BR"/>
        </w:rPr>
        <w:t>Competências priorizadas: II, V, VI, VII, XII, XIII e XIV (com interfaces com III e IV).</w:t>
      </w:r>
    </w:p>
    <w:p w14:paraId="1773BF40" w14:textId="77777777" w:rsidR="00962DE5" w:rsidRPr="00E969EB" w:rsidRDefault="004B4B1C" w:rsidP="00133ABE">
      <w:pPr>
        <w:jc w:val="both"/>
        <w:rPr>
          <w:lang w:val="pt-BR"/>
        </w:rPr>
      </w:pPr>
      <w:r w:rsidRPr="00E969EB">
        <w:rPr>
          <w:lang w:val="pt-BR"/>
        </w:rPr>
        <w:t>A disciplina é estruturante para o desenvolvimento das competências ligadas à pesquisa jurídica, à escrita acadêmica e ao domínio de métodos e tecnologias, além de fortalecer postura ética, autonomia intelectual e trabalho colaborativo, essenciais à formação do bacharel em Direito.</w:t>
      </w:r>
    </w:p>
    <w:p w14:paraId="4E7CB67E" w14:textId="77777777" w:rsidR="00962DE5" w:rsidRDefault="004B4B1C" w:rsidP="00133ABE">
      <w:pPr>
        <w:jc w:val="both"/>
      </w:pPr>
      <w:proofErr w:type="spellStart"/>
      <w:r>
        <w:rPr>
          <w:b/>
        </w:rPr>
        <w:t>Justificativas</w:t>
      </w:r>
      <w:proofErr w:type="spellEnd"/>
      <w:r>
        <w:rPr>
          <w:b/>
        </w:rPr>
        <w:t xml:space="preserve"> por </w:t>
      </w:r>
      <w:proofErr w:type="spellStart"/>
      <w:r>
        <w:rPr>
          <w:b/>
        </w:rPr>
        <w:t>competência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síntese</w:t>
      </w:r>
      <w:proofErr w:type="spellEnd"/>
      <w:r>
        <w:rPr>
          <w:b/>
        </w:rPr>
        <w:t>):</w:t>
      </w:r>
    </w:p>
    <w:p w14:paraId="2171DB1D" w14:textId="77777777" w:rsidR="00962DE5" w:rsidRPr="00E969EB" w:rsidRDefault="004B4B1C" w:rsidP="00133ABE">
      <w:pPr>
        <w:pStyle w:val="Commarcadores"/>
        <w:jc w:val="both"/>
        <w:rPr>
          <w:lang w:val="pt-BR"/>
        </w:rPr>
      </w:pPr>
      <w:r w:rsidRPr="00E969EB">
        <w:rPr>
          <w:lang w:val="pt-BR"/>
        </w:rPr>
        <w:t>II – A escrita acadêmico-jurídica é exercitada por resumos, resenhas, fichamentos, relatórios e trabalho acadêmico normalizado.</w:t>
      </w:r>
    </w:p>
    <w:p w14:paraId="27EFAB1F" w14:textId="77777777" w:rsidR="00962DE5" w:rsidRPr="00E969EB" w:rsidRDefault="004B4B1C" w:rsidP="00133ABE">
      <w:pPr>
        <w:pStyle w:val="Commarcadores"/>
        <w:jc w:val="both"/>
        <w:rPr>
          <w:lang w:val="pt-BR"/>
        </w:rPr>
      </w:pPr>
      <w:r w:rsidRPr="00E969EB">
        <w:rPr>
          <w:lang w:val="pt-BR"/>
        </w:rPr>
        <w:t>V – Pesquisa em legislação, jurisprudência, doutrina e bases científicas é núcleo da disciplina, com curadoria e validação de fontes.</w:t>
      </w:r>
    </w:p>
    <w:p w14:paraId="308497F5" w14:textId="77777777" w:rsidR="00962DE5" w:rsidRPr="00E969EB" w:rsidRDefault="004B4B1C" w:rsidP="00133ABE">
      <w:pPr>
        <w:pStyle w:val="Commarcadores"/>
        <w:jc w:val="both"/>
        <w:rPr>
          <w:lang w:val="pt-BR"/>
        </w:rPr>
      </w:pPr>
      <w:r w:rsidRPr="00E969EB">
        <w:rPr>
          <w:lang w:val="pt-BR"/>
        </w:rPr>
        <w:t>VI – Domínio progressivo de terminologia e categorias metodológicas (tema, problema, hipótese, objetivos, método, técnica, tipologia, relatório).</w:t>
      </w:r>
    </w:p>
    <w:p w14:paraId="69C667B8" w14:textId="77777777" w:rsidR="00962DE5" w:rsidRPr="00E969EB" w:rsidRDefault="004B4B1C" w:rsidP="00133ABE">
      <w:pPr>
        <w:pStyle w:val="Commarcadores"/>
        <w:jc w:val="both"/>
        <w:rPr>
          <w:lang w:val="pt-BR"/>
        </w:rPr>
      </w:pPr>
      <w:r w:rsidRPr="00E969EB">
        <w:rPr>
          <w:lang w:val="pt-BR"/>
        </w:rPr>
        <w:t>VII – Argumentação e reflexão crítica na construção de problema, justificativa e análise de resultados, com avaliação de evidências.</w:t>
      </w:r>
    </w:p>
    <w:p w14:paraId="7B85F640" w14:textId="77777777" w:rsidR="00962DE5" w:rsidRPr="00E969EB" w:rsidRDefault="004B4B1C" w:rsidP="00133ABE">
      <w:pPr>
        <w:pStyle w:val="Commarcadores"/>
        <w:jc w:val="both"/>
        <w:rPr>
          <w:lang w:val="pt-BR"/>
        </w:rPr>
      </w:pPr>
      <w:r w:rsidRPr="00E969EB">
        <w:rPr>
          <w:lang w:val="pt-BR"/>
        </w:rPr>
        <w:t>XII – Uso de tecnologias e métodos para pesquisa e organização (bases jurídicas, repositórios, gerenciadores de referências, normas ABNT).</w:t>
      </w:r>
    </w:p>
    <w:p w14:paraId="5D44F17B" w14:textId="77777777" w:rsidR="00962DE5" w:rsidRPr="00E969EB" w:rsidRDefault="004B4B1C" w:rsidP="00133ABE">
      <w:pPr>
        <w:pStyle w:val="Commarcadores"/>
        <w:jc w:val="both"/>
        <w:rPr>
          <w:lang w:val="pt-BR"/>
        </w:rPr>
      </w:pPr>
      <w:r w:rsidRPr="00E969EB">
        <w:rPr>
          <w:lang w:val="pt-BR"/>
        </w:rPr>
        <w:t>XIII – Trabalho em equipe em seminários, estudos dirigidos e projetos, com cooperação, escuta e responsabilidade compartilhada.</w:t>
      </w:r>
    </w:p>
    <w:p w14:paraId="38F0DBD1" w14:textId="77777777" w:rsidR="00962DE5" w:rsidRPr="00E969EB" w:rsidRDefault="004B4B1C" w:rsidP="00133ABE">
      <w:pPr>
        <w:pStyle w:val="Commarcadores"/>
        <w:jc w:val="both"/>
        <w:rPr>
          <w:lang w:val="pt-BR"/>
        </w:rPr>
      </w:pPr>
      <w:r w:rsidRPr="00E969EB">
        <w:rPr>
          <w:lang w:val="pt-BR"/>
        </w:rPr>
        <w:t>XIV – Formação humanista e cidadã pela escolha de temas socialmente relevantes e produção científica comprometida com a verdade e a ética.</w:t>
      </w:r>
    </w:p>
    <w:p w14:paraId="0B2DBC7E" w14:textId="77777777" w:rsidR="00962DE5" w:rsidRPr="00E969EB" w:rsidRDefault="004B4B1C" w:rsidP="00133ABE">
      <w:pPr>
        <w:pStyle w:val="Commarcadores"/>
        <w:jc w:val="both"/>
        <w:rPr>
          <w:lang w:val="pt-BR"/>
        </w:rPr>
      </w:pPr>
      <w:r w:rsidRPr="00E969EB">
        <w:rPr>
          <w:lang w:val="pt-BR"/>
        </w:rPr>
        <w:t>III (interface) – Ética e responsabilidade social no tratamento de temas e dados; integridade acadêmica e respeito à autoria.</w:t>
      </w:r>
    </w:p>
    <w:p w14:paraId="74A4DFE6" w14:textId="77777777" w:rsidR="00962DE5" w:rsidRPr="00E969EB" w:rsidRDefault="004B4B1C" w:rsidP="00133ABE">
      <w:pPr>
        <w:pStyle w:val="Commarcadores"/>
        <w:jc w:val="both"/>
        <w:rPr>
          <w:lang w:val="pt-BR"/>
        </w:rPr>
      </w:pPr>
      <w:r w:rsidRPr="00E969EB">
        <w:rPr>
          <w:lang w:val="pt-BR"/>
        </w:rPr>
        <w:t>IV (interface) – Cultura do diálogo e da crítica construtiva em rodas de conversa, seminários e devolutivas.</w:t>
      </w:r>
    </w:p>
    <w:p w14:paraId="742E683F" w14:textId="77777777" w:rsidR="00962DE5" w:rsidRPr="00E969EB" w:rsidRDefault="004B4B1C" w:rsidP="00133ABE">
      <w:pPr>
        <w:jc w:val="both"/>
        <w:rPr>
          <w:lang w:val="pt-BR"/>
        </w:rPr>
      </w:pPr>
      <w:r w:rsidRPr="00E969EB">
        <w:rPr>
          <w:b/>
          <w:lang w:val="pt-BR"/>
        </w:rPr>
        <w:t>Eixos desenvolvidos (cognitivas, instrumentais e interpessoais):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962DE5" w14:paraId="0244AF2E" w14:textId="77777777">
        <w:tc>
          <w:tcPr>
            <w:tcW w:w="4536" w:type="dxa"/>
          </w:tcPr>
          <w:p w14:paraId="33623618" w14:textId="77777777" w:rsidR="00962DE5" w:rsidRDefault="004B4B1C" w:rsidP="00133ABE">
            <w:pPr>
              <w:jc w:val="both"/>
            </w:pPr>
            <w:proofErr w:type="spellStart"/>
            <w:r>
              <w:t>Eixo</w:t>
            </w:r>
            <w:proofErr w:type="spellEnd"/>
          </w:p>
        </w:tc>
        <w:tc>
          <w:tcPr>
            <w:tcW w:w="4536" w:type="dxa"/>
          </w:tcPr>
          <w:p w14:paraId="59C1FE46" w14:textId="77777777" w:rsidR="00962DE5" w:rsidRDefault="004B4B1C" w:rsidP="00133ABE">
            <w:pPr>
              <w:jc w:val="both"/>
            </w:pPr>
            <w:proofErr w:type="spellStart"/>
            <w:r>
              <w:t>Competências</w:t>
            </w:r>
            <w:proofErr w:type="spellEnd"/>
            <w:r>
              <w:t xml:space="preserve"> – </w:t>
            </w:r>
            <w:proofErr w:type="spellStart"/>
            <w:r>
              <w:t>enfoque</w:t>
            </w:r>
            <w:proofErr w:type="spellEnd"/>
            <w:r>
              <w:t xml:space="preserve"> e </w:t>
            </w:r>
            <w:proofErr w:type="spellStart"/>
            <w:r>
              <w:t>evidências</w:t>
            </w:r>
            <w:proofErr w:type="spellEnd"/>
          </w:p>
        </w:tc>
      </w:tr>
      <w:tr w:rsidR="00962DE5" w:rsidRPr="002E791C" w14:paraId="6C802D69" w14:textId="77777777">
        <w:tc>
          <w:tcPr>
            <w:tcW w:w="4536" w:type="dxa"/>
          </w:tcPr>
          <w:p w14:paraId="200132D5" w14:textId="77777777" w:rsidR="00962DE5" w:rsidRDefault="004B4B1C" w:rsidP="00133ABE">
            <w:pPr>
              <w:jc w:val="both"/>
            </w:pPr>
            <w:proofErr w:type="spellStart"/>
            <w:r>
              <w:t>Cognitivas</w:t>
            </w:r>
            <w:proofErr w:type="spellEnd"/>
          </w:p>
        </w:tc>
        <w:tc>
          <w:tcPr>
            <w:tcW w:w="4536" w:type="dxa"/>
          </w:tcPr>
          <w:p w14:paraId="6907D4EB" w14:textId="77777777" w:rsidR="00962DE5" w:rsidRPr="00E969EB" w:rsidRDefault="004B4B1C" w:rsidP="00133ABE">
            <w:pPr>
              <w:jc w:val="both"/>
              <w:rPr>
                <w:lang w:val="pt-BR"/>
              </w:rPr>
            </w:pPr>
            <w:r w:rsidRPr="00E969EB">
              <w:rPr>
                <w:lang w:val="pt-BR"/>
              </w:rPr>
              <w:t>V, VI, VII, XIV – compreensão de métodos e tipologias; elaboração crítica de problema/hipótese; leitura interpretativa e parecer fundamentado.</w:t>
            </w:r>
          </w:p>
        </w:tc>
      </w:tr>
      <w:tr w:rsidR="00962DE5" w:rsidRPr="002E791C" w14:paraId="320DE705" w14:textId="77777777">
        <w:tc>
          <w:tcPr>
            <w:tcW w:w="4536" w:type="dxa"/>
          </w:tcPr>
          <w:p w14:paraId="0C5B0085" w14:textId="77777777" w:rsidR="00962DE5" w:rsidRDefault="004B4B1C" w:rsidP="00133ABE">
            <w:pPr>
              <w:jc w:val="both"/>
            </w:pPr>
            <w:proofErr w:type="spellStart"/>
            <w:r>
              <w:t>Instrumentais</w:t>
            </w:r>
            <w:proofErr w:type="spellEnd"/>
          </w:p>
        </w:tc>
        <w:tc>
          <w:tcPr>
            <w:tcW w:w="4536" w:type="dxa"/>
          </w:tcPr>
          <w:p w14:paraId="1A2FAD09" w14:textId="77777777" w:rsidR="00962DE5" w:rsidRPr="00E969EB" w:rsidRDefault="004B4B1C" w:rsidP="00133ABE">
            <w:pPr>
              <w:jc w:val="both"/>
              <w:rPr>
                <w:lang w:val="pt-BR"/>
              </w:rPr>
            </w:pPr>
            <w:r w:rsidRPr="00E969EB">
              <w:rPr>
                <w:lang w:val="pt-BR"/>
              </w:rPr>
              <w:t xml:space="preserve">II, V, XII – escrita acadêmica e normalização ABNT; pesquisa em fontes jurídicas e </w:t>
            </w:r>
            <w:r w:rsidRPr="00E969EB">
              <w:rPr>
                <w:lang w:val="pt-BR"/>
              </w:rPr>
              <w:lastRenderedPageBreak/>
              <w:t>científicas; uso de tecnologias e organização bibliográfica.</w:t>
            </w:r>
          </w:p>
        </w:tc>
      </w:tr>
      <w:tr w:rsidR="00962DE5" w:rsidRPr="002E791C" w14:paraId="346E43C7" w14:textId="77777777">
        <w:tc>
          <w:tcPr>
            <w:tcW w:w="4536" w:type="dxa"/>
          </w:tcPr>
          <w:p w14:paraId="5A647FDC" w14:textId="77777777" w:rsidR="00962DE5" w:rsidRDefault="004B4B1C" w:rsidP="00133ABE">
            <w:pPr>
              <w:jc w:val="both"/>
            </w:pPr>
            <w:proofErr w:type="spellStart"/>
            <w:r>
              <w:lastRenderedPageBreak/>
              <w:t>Interpessoais</w:t>
            </w:r>
            <w:proofErr w:type="spellEnd"/>
          </w:p>
        </w:tc>
        <w:tc>
          <w:tcPr>
            <w:tcW w:w="4536" w:type="dxa"/>
          </w:tcPr>
          <w:p w14:paraId="5C89FAFB" w14:textId="77777777" w:rsidR="00962DE5" w:rsidRPr="00E969EB" w:rsidRDefault="004B4B1C" w:rsidP="00133ABE">
            <w:pPr>
              <w:jc w:val="both"/>
              <w:rPr>
                <w:lang w:val="pt-BR"/>
              </w:rPr>
            </w:pPr>
            <w:r w:rsidRPr="00E969EB">
              <w:rPr>
                <w:lang w:val="pt-BR"/>
              </w:rPr>
              <w:t>III, IV, XIII, XIV – ética, diálogo, colaboração, respeito à autoria e responsabilidade social na pesquisa.</w:t>
            </w:r>
          </w:p>
        </w:tc>
      </w:tr>
    </w:tbl>
    <w:p w14:paraId="052B05E9" w14:textId="77777777" w:rsidR="00962DE5" w:rsidRPr="00E969EB" w:rsidRDefault="004B4B1C" w:rsidP="00133ABE">
      <w:pPr>
        <w:pStyle w:val="Ttulo2"/>
        <w:jc w:val="both"/>
        <w:rPr>
          <w:lang w:val="pt-BR"/>
        </w:rPr>
      </w:pPr>
      <w:r w:rsidRPr="00E969EB">
        <w:rPr>
          <w:lang w:val="pt-BR"/>
        </w:rPr>
        <w:t>11) Atividade Prática Supervisionada (APS) – 7h (Presencial)</w:t>
      </w:r>
    </w:p>
    <w:p w14:paraId="5E8E5C3D" w14:textId="77777777" w:rsidR="00962DE5" w:rsidRPr="00E969EB" w:rsidRDefault="004B4B1C" w:rsidP="00133ABE">
      <w:pPr>
        <w:jc w:val="both"/>
        <w:rPr>
          <w:lang w:val="pt-BR"/>
        </w:rPr>
      </w:pPr>
      <w:r w:rsidRPr="00E969EB">
        <w:rPr>
          <w:lang w:val="pt-BR"/>
        </w:rPr>
        <w:t>A APS integra teoria e prática por meio da elaboração orientada de um produto acadêmico, permitindo ao estudante aplicar os conteúdos de metodologia, técnicas de leitura e pesquisa, e normalização ABNT, sob supervisão docente e com devolutivas formativas.</w:t>
      </w:r>
    </w:p>
    <w:p w14:paraId="16756A87" w14:textId="77777777" w:rsidR="00962DE5" w:rsidRPr="00E969EB" w:rsidRDefault="004B4B1C" w:rsidP="00133ABE">
      <w:pPr>
        <w:jc w:val="both"/>
        <w:rPr>
          <w:lang w:val="pt-BR"/>
        </w:rPr>
      </w:pPr>
      <w:r w:rsidRPr="00E969EB">
        <w:rPr>
          <w:b/>
          <w:lang w:val="pt-BR"/>
        </w:rPr>
        <w:t>Tema da APS:</w:t>
      </w:r>
    </w:p>
    <w:p w14:paraId="318472C5" w14:textId="77777777" w:rsidR="00962DE5" w:rsidRPr="00E969EB" w:rsidRDefault="004B4B1C" w:rsidP="00133ABE">
      <w:pPr>
        <w:jc w:val="both"/>
        <w:rPr>
          <w:lang w:val="pt-BR"/>
        </w:rPr>
      </w:pPr>
      <w:r w:rsidRPr="00E969EB">
        <w:rPr>
          <w:lang w:val="pt-BR"/>
        </w:rPr>
        <w:t>“</w:t>
      </w:r>
      <w:proofErr w:type="spellStart"/>
      <w:r w:rsidRPr="00E969EB">
        <w:rPr>
          <w:lang w:val="pt-BR"/>
        </w:rPr>
        <w:t>Mini-projeto</w:t>
      </w:r>
      <w:proofErr w:type="spellEnd"/>
      <w:r w:rsidRPr="00E969EB">
        <w:rPr>
          <w:lang w:val="pt-BR"/>
        </w:rPr>
        <w:t xml:space="preserve"> de pesquisa e produção acadêmica normalizada: do tema ao texto final (ABNT e ética autoral)”.</w:t>
      </w:r>
    </w:p>
    <w:p w14:paraId="4133AC1C" w14:textId="77777777" w:rsidR="00962DE5" w:rsidRPr="00E969EB" w:rsidRDefault="004B4B1C" w:rsidP="00133ABE">
      <w:pPr>
        <w:jc w:val="both"/>
        <w:rPr>
          <w:lang w:val="pt-BR"/>
        </w:rPr>
      </w:pPr>
      <w:r w:rsidRPr="00E969EB">
        <w:rPr>
          <w:b/>
          <w:lang w:val="pt-BR"/>
        </w:rPr>
        <w:t>Produto esperado:</w:t>
      </w:r>
    </w:p>
    <w:p w14:paraId="765E7F04" w14:textId="77777777" w:rsidR="00962DE5" w:rsidRPr="00E969EB" w:rsidRDefault="004B4B1C" w:rsidP="00133ABE">
      <w:pPr>
        <w:jc w:val="both"/>
        <w:rPr>
          <w:lang w:val="pt-BR"/>
        </w:rPr>
      </w:pPr>
      <w:r w:rsidRPr="00E969EB">
        <w:rPr>
          <w:lang w:val="pt-BR"/>
        </w:rPr>
        <w:t xml:space="preserve">Entrega de (i) </w:t>
      </w:r>
      <w:proofErr w:type="spellStart"/>
      <w:r w:rsidRPr="00E969EB">
        <w:rPr>
          <w:lang w:val="pt-BR"/>
        </w:rPr>
        <w:t>mini-projeto</w:t>
      </w:r>
      <w:proofErr w:type="spellEnd"/>
      <w:r w:rsidRPr="00E969EB">
        <w:rPr>
          <w:lang w:val="pt-BR"/>
        </w:rPr>
        <w:t xml:space="preserve"> de pesquisa (2 a 3 páginas) e (</w:t>
      </w:r>
      <w:proofErr w:type="spellStart"/>
      <w:r w:rsidRPr="00E969EB">
        <w:rPr>
          <w:lang w:val="pt-BR"/>
        </w:rPr>
        <w:t>ii</w:t>
      </w:r>
      <w:proofErr w:type="spellEnd"/>
      <w:r w:rsidRPr="00E969EB">
        <w:rPr>
          <w:lang w:val="pt-BR"/>
        </w:rPr>
        <w:t>) produto acadêmico (à escolha: resumo expandido, artigo curto ou relatório de estudo de caso), com citações e referências conforme ABNT, além de anexar fichamento(s) e registro das fontes consultadas.</w:t>
      </w:r>
    </w:p>
    <w:p w14:paraId="223BBC48" w14:textId="77777777" w:rsidR="00962DE5" w:rsidRPr="00E969EB" w:rsidRDefault="004B4B1C" w:rsidP="00133ABE">
      <w:pPr>
        <w:jc w:val="both"/>
        <w:rPr>
          <w:lang w:val="pt-BR"/>
        </w:rPr>
      </w:pPr>
      <w:r w:rsidRPr="00E969EB">
        <w:rPr>
          <w:b/>
          <w:lang w:val="pt-BR"/>
        </w:rPr>
        <w:t>Etapas e carga horária (total: 7h):</w:t>
      </w:r>
    </w:p>
    <w:p w14:paraId="68B2EB7F" w14:textId="77777777" w:rsidR="00962DE5" w:rsidRPr="00E969EB" w:rsidRDefault="004B4B1C" w:rsidP="00133ABE">
      <w:pPr>
        <w:pStyle w:val="Commarcadores"/>
        <w:jc w:val="both"/>
        <w:rPr>
          <w:lang w:val="pt-BR"/>
        </w:rPr>
      </w:pPr>
      <w:r w:rsidRPr="00E969EB">
        <w:rPr>
          <w:lang w:val="pt-BR"/>
        </w:rPr>
        <w:t>Etapa 1 (1h): apresentação do roteiro, escolha do tema e delimitação do objeto (com justificativa).</w:t>
      </w:r>
    </w:p>
    <w:p w14:paraId="33016312" w14:textId="77777777" w:rsidR="00962DE5" w:rsidRPr="00E969EB" w:rsidRDefault="004B4B1C" w:rsidP="00133ABE">
      <w:pPr>
        <w:pStyle w:val="Commarcadores"/>
        <w:jc w:val="both"/>
        <w:rPr>
          <w:lang w:val="pt-BR"/>
        </w:rPr>
      </w:pPr>
      <w:r w:rsidRPr="00E969EB">
        <w:rPr>
          <w:lang w:val="pt-BR"/>
        </w:rPr>
        <w:t>Etapa 2 (2h): levantamento bibliográfico e seleção crítica de fontes (mínimo: 3 obras + 2 artigos/decisões/relatórios).</w:t>
      </w:r>
    </w:p>
    <w:p w14:paraId="57426DA6" w14:textId="77777777" w:rsidR="00962DE5" w:rsidRPr="00E969EB" w:rsidRDefault="004B4B1C" w:rsidP="00133ABE">
      <w:pPr>
        <w:pStyle w:val="Commarcadores"/>
        <w:jc w:val="both"/>
        <w:rPr>
          <w:lang w:val="pt-BR"/>
        </w:rPr>
      </w:pPr>
      <w:r w:rsidRPr="00E969EB">
        <w:rPr>
          <w:lang w:val="pt-BR"/>
        </w:rPr>
        <w:t>Etapa 3 (2h): produção de fichamentos e mapa de ideias; definição de problema, hipótese e objetivos.</w:t>
      </w:r>
    </w:p>
    <w:p w14:paraId="2A75576B" w14:textId="77777777" w:rsidR="00962DE5" w:rsidRPr="00E969EB" w:rsidRDefault="004B4B1C" w:rsidP="00133ABE">
      <w:pPr>
        <w:pStyle w:val="Commarcadores"/>
        <w:jc w:val="both"/>
        <w:rPr>
          <w:lang w:val="pt-BR"/>
        </w:rPr>
      </w:pPr>
      <w:r w:rsidRPr="00E969EB">
        <w:rPr>
          <w:lang w:val="pt-BR"/>
        </w:rPr>
        <w:t>Etapa 4 (1h): redação do produto acadêmico e normalização ABNT (citações, referências e estrutura).</w:t>
      </w:r>
    </w:p>
    <w:p w14:paraId="72A75CBD" w14:textId="77777777" w:rsidR="00962DE5" w:rsidRPr="00E969EB" w:rsidRDefault="004B4B1C" w:rsidP="00133ABE">
      <w:pPr>
        <w:pStyle w:val="Commarcadores"/>
        <w:jc w:val="both"/>
        <w:rPr>
          <w:lang w:val="pt-BR"/>
        </w:rPr>
      </w:pPr>
      <w:r w:rsidRPr="00E969EB">
        <w:rPr>
          <w:lang w:val="pt-BR"/>
        </w:rPr>
        <w:t>Etapa 5 (1h): apresentação breve em sala e devolutiva do docente (ajustes finais).</w:t>
      </w:r>
    </w:p>
    <w:p w14:paraId="199DB9B2" w14:textId="77777777" w:rsidR="00962DE5" w:rsidRPr="00E969EB" w:rsidRDefault="004B4B1C" w:rsidP="00133ABE">
      <w:pPr>
        <w:jc w:val="both"/>
        <w:rPr>
          <w:lang w:val="pt-BR"/>
        </w:rPr>
      </w:pPr>
      <w:r w:rsidRPr="00E969EB">
        <w:rPr>
          <w:b/>
          <w:lang w:val="pt-BR"/>
        </w:rPr>
        <w:t>Rubrica de avaliação da APS (0–10):</w:t>
      </w:r>
    </w:p>
    <w:p w14:paraId="52E99F08" w14:textId="77777777" w:rsidR="00962DE5" w:rsidRPr="00E969EB" w:rsidRDefault="004B4B1C" w:rsidP="00133ABE">
      <w:pPr>
        <w:pStyle w:val="Commarcadores"/>
        <w:jc w:val="both"/>
        <w:rPr>
          <w:lang w:val="pt-BR"/>
        </w:rPr>
      </w:pPr>
      <w:r w:rsidRPr="00E969EB">
        <w:rPr>
          <w:lang w:val="pt-BR"/>
        </w:rPr>
        <w:t>Delimitação do tema/problema e coerência metodológica (0–2).</w:t>
      </w:r>
    </w:p>
    <w:p w14:paraId="6786C6AD" w14:textId="77777777" w:rsidR="00962DE5" w:rsidRPr="00E969EB" w:rsidRDefault="004B4B1C" w:rsidP="00133ABE">
      <w:pPr>
        <w:pStyle w:val="Commarcadores"/>
        <w:jc w:val="both"/>
        <w:rPr>
          <w:lang w:val="pt-BR"/>
        </w:rPr>
      </w:pPr>
      <w:r w:rsidRPr="00E969EB">
        <w:rPr>
          <w:lang w:val="pt-BR"/>
        </w:rPr>
        <w:t>Qualidade da pesquisa e seleção de fontes (0–3).</w:t>
      </w:r>
    </w:p>
    <w:p w14:paraId="3880D3B5" w14:textId="77777777" w:rsidR="00962DE5" w:rsidRPr="00E969EB" w:rsidRDefault="004B4B1C" w:rsidP="00133ABE">
      <w:pPr>
        <w:pStyle w:val="Commarcadores"/>
        <w:jc w:val="both"/>
        <w:rPr>
          <w:lang w:val="pt-BR"/>
        </w:rPr>
      </w:pPr>
      <w:r w:rsidRPr="00E969EB">
        <w:rPr>
          <w:lang w:val="pt-BR"/>
        </w:rPr>
        <w:t>Estrutura do texto e argumentação/síntese (0–2).</w:t>
      </w:r>
    </w:p>
    <w:p w14:paraId="4146A012" w14:textId="77777777" w:rsidR="00962DE5" w:rsidRPr="00E969EB" w:rsidRDefault="004B4B1C" w:rsidP="00133ABE">
      <w:pPr>
        <w:pStyle w:val="Commarcadores"/>
        <w:jc w:val="both"/>
        <w:rPr>
          <w:lang w:val="pt-BR"/>
        </w:rPr>
      </w:pPr>
      <w:r w:rsidRPr="00E969EB">
        <w:rPr>
          <w:lang w:val="pt-BR"/>
        </w:rPr>
        <w:t>Normalização ABNT e ética autoral (0–2).</w:t>
      </w:r>
    </w:p>
    <w:p w14:paraId="4D7799CC" w14:textId="77777777" w:rsidR="00962DE5" w:rsidRPr="00E969EB" w:rsidRDefault="004B4B1C" w:rsidP="00133ABE">
      <w:pPr>
        <w:pStyle w:val="Commarcadores"/>
        <w:jc w:val="both"/>
        <w:rPr>
          <w:lang w:val="pt-BR"/>
        </w:rPr>
      </w:pPr>
      <w:r w:rsidRPr="00E969EB">
        <w:rPr>
          <w:lang w:val="pt-BR"/>
        </w:rPr>
        <w:t>Apresentação e responsividade às devolutivas (0–1).</w:t>
      </w:r>
    </w:p>
    <w:p w14:paraId="6F438145" w14:textId="77777777" w:rsidR="00925594" w:rsidRDefault="00925594" w:rsidP="00133ABE">
      <w:pPr>
        <w:pStyle w:val="Ttulo2"/>
        <w:jc w:val="both"/>
        <w:rPr>
          <w:lang w:val="pt-BR"/>
        </w:rPr>
      </w:pPr>
    </w:p>
    <w:p w14:paraId="0053F6FD" w14:textId="33FF96A8" w:rsidR="00962DE5" w:rsidRDefault="004B4B1C" w:rsidP="00925594">
      <w:pPr>
        <w:pStyle w:val="Ttulo2"/>
        <w:spacing w:before="0"/>
        <w:jc w:val="both"/>
      </w:pPr>
      <w:r>
        <w:t xml:space="preserve">12) </w:t>
      </w:r>
      <w:proofErr w:type="spellStart"/>
      <w:r>
        <w:t>Bibliografia</w:t>
      </w:r>
      <w:proofErr w:type="spellEnd"/>
    </w:p>
    <w:p w14:paraId="3036ED27" w14:textId="77777777" w:rsidR="00962DE5" w:rsidRDefault="004B4B1C" w:rsidP="00133ABE">
      <w:pPr>
        <w:jc w:val="both"/>
      </w:pPr>
      <w:proofErr w:type="spellStart"/>
      <w:r>
        <w:rPr>
          <w:b/>
        </w:rPr>
        <w:t>Básica</w:t>
      </w:r>
      <w:proofErr w:type="spellEnd"/>
      <w:r>
        <w:rPr>
          <w:b/>
        </w:rPr>
        <w:t>:</w:t>
      </w:r>
    </w:p>
    <w:p w14:paraId="60FB47EE" w14:textId="77777777" w:rsidR="00E969EB" w:rsidRPr="00F87844" w:rsidRDefault="00E969EB" w:rsidP="00133ABE">
      <w:pPr>
        <w:pStyle w:val="Commarcadores"/>
        <w:jc w:val="both"/>
        <w:rPr>
          <w:lang w:val="pt-BR"/>
        </w:rPr>
      </w:pPr>
      <w:r w:rsidRPr="00F87844">
        <w:rPr>
          <w:lang w:val="pt-BR"/>
        </w:rPr>
        <w:t xml:space="preserve">HENRIQUES, Antônio; BOSCO, Medeiros, J. Metodologia científica da pesquisa jurídica. 9. ed. rev. e reform. São Paulo: Grupo GEN, 2017. Disponível em: https://integrada.minhabiblioteca.com.br/#/books/9788597011760/. Acesso em: 20 ago. </w:t>
      </w:r>
      <w:r w:rsidRPr="00F8110D">
        <w:rPr>
          <w:lang w:val="pt-BR"/>
        </w:rPr>
        <w:t>2025.</w:t>
      </w:r>
    </w:p>
    <w:p w14:paraId="5E455B80" w14:textId="77777777" w:rsidR="00CE1222" w:rsidRDefault="00E969EB" w:rsidP="00133ABE">
      <w:pPr>
        <w:pStyle w:val="Commarcadores"/>
        <w:jc w:val="both"/>
        <w:rPr>
          <w:lang w:val="pt-BR"/>
        </w:rPr>
      </w:pPr>
      <w:r w:rsidRPr="006D18D1">
        <w:rPr>
          <w:lang w:val="pt-BR"/>
        </w:rPr>
        <w:t>LAKATOS, Eva Maria; MARCONI, Marina de Andrade de. Metodologia científica.  7.ed.  São Paulo: Atlas, 2017. Disponível em:  Disponível em:</w:t>
      </w:r>
    </w:p>
    <w:p w14:paraId="2303639C" w14:textId="04DE468E" w:rsidR="00E969EB" w:rsidRPr="006D18D1" w:rsidRDefault="00E969EB" w:rsidP="00133ABE">
      <w:pPr>
        <w:pStyle w:val="Commarcadores"/>
        <w:numPr>
          <w:ilvl w:val="0"/>
          <w:numId w:val="0"/>
        </w:numPr>
        <w:ind w:left="360"/>
        <w:jc w:val="both"/>
        <w:rPr>
          <w:lang w:val="pt-BR"/>
        </w:rPr>
      </w:pPr>
      <w:r w:rsidRPr="006D18D1">
        <w:rPr>
          <w:lang w:val="pt-BR"/>
        </w:rPr>
        <w:t xml:space="preserve"> https://integrada.minhabiblioteca.com.br/#/books/9788597011845/. Acesso em: 20 ago. </w:t>
      </w:r>
      <w:r w:rsidRPr="00CE1222">
        <w:rPr>
          <w:lang w:val="pt-BR"/>
        </w:rPr>
        <w:t>2025.</w:t>
      </w:r>
    </w:p>
    <w:p w14:paraId="3A7064F8" w14:textId="77777777" w:rsidR="00CE1222" w:rsidRDefault="00E969EB" w:rsidP="00133ABE">
      <w:pPr>
        <w:pStyle w:val="Commarcadores"/>
        <w:jc w:val="both"/>
        <w:rPr>
          <w:lang w:val="pt-BR"/>
        </w:rPr>
      </w:pPr>
      <w:r w:rsidRPr="00D124C8">
        <w:rPr>
          <w:lang w:val="pt-BR"/>
        </w:rPr>
        <w:t xml:space="preserve">MEZZAROBA, Orides; MONTEIRO, Cláudia </w:t>
      </w:r>
      <w:proofErr w:type="spellStart"/>
      <w:r w:rsidRPr="00D124C8">
        <w:rPr>
          <w:lang w:val="pt-BR"/>
        </w:rPr>
        <w:t>Servilha</w:t>
      </w:r>
      <w:proofErr w:type="spellEnd"/>
      <w:r w:rsidRPr="00D124C8">
        <w:rPr>
          <w:lang w:val="pt-BR"/>
        </w:rPr>
        <w:t>. Manual de metodologia da pesquisa no direito.  9. ed. São Paulo: Saraiva, 2023. Disponível em:</w:t>
      </w:r>
    </w:p>
    <w:p w14:paraId="54110B99" w14:textId="6C0FEFD3" w:rsidR="00E969EB" w:rsidRPr="00D124C8" w:rsidRDefault="00E969EB" w:rsidP="00133ABE">
      <w:pPr>
        <w:pStyle w:val="Commarcadores"/>
        <w:numPr>
          <w:ilvl w:val="0"/>
          <w:numId w:val="0"/>
        </w:numPr>
        <w:ind w:left="360"/>
        <w:jc w:val="both"/>
        <w:rPr>
          <w:lang w:val="pt-BR"/>
        </w:rPr>
      </w:pPr>
      <w:r w:rsidRPr="00D124C8">
        <w:rPr>
          <w:lang w:val="pt-BR"/>
        </w:rPr>
        <w:t xml:space="preserve"> https://integrada.minhabiblioteca.com.br/#/books/9788553611560/. Acesso em: 20 ago. </w:t>
      </w:r>
      <w:r w:rsidRPr="00F8110D">
        <w:rPr>
          <w:lang w:val="pt-BR"/>
        </w:rPr>
        <w:t>2025.</w:t>
      </w:r>
    </w:p>
    <w:p w14:paraId="2CF6C1B4" w14:textId="77777777" w:rsidR="00E969EB" w:rsidRPr="00D124C8" w:rsidRDefault="00E969EB" w:rsidP="00133ABE">
      <w:pPr>
        <w:jc w:val="both"/>
      </w:pPr>
      <w:proofErr w:type="spellStart"/>
      <w:r w:rsidRPr="00D124C8">
        <w:rPr>
          <w:b/>
        </w:rPr>
        <w:t>Complementar</w:t>
      </w:r>
      <w:proofErr w:type="spellEnd"/>
      <w:r w:rsidRPr="00D124C8">
        <w:rPr>
          <w:b/>
        </w:rPr>
        <w:t>:</w:t>
      </w:r>
    </w:p>
    <w:p w14:paraId="1171D70F" w14:textId="77777777" w:rsidR="00E969EB" w:rsidRPr="00E969EB" w:rsidRDefault="00E969EB" w:rsidP="00133ABE">
      <w:pPr>
        <w:pStyle w:val="PargrafodaLista"/>
        <w:numPr>
          <w:ilvl w:val="0"/>
          <w:numId w:val="10"/>
        </w:numPr>
        <w:shd w:val="clear" w:color="auto" w:fill="FFFFFF"/>
        <w:spacing w:after="160" w:line="360" w:lineRule="atLeast"/>
        <w:ind w:left="284" w:hanging="284"/>
        <w:jc w:val="both"/>
        <w:rPr>
          <w:rFonts w:eastAsia="Times New Roman" w:cstheme="minorHAnsi"/>
          <w:color w:val="0A0A0A"/>
          <w:lang w:val="pt-BR" w:eastAsia="pt-BR"/>
        </w:rPr>
      </w:pPr>
      <w:r w:rsidRPr="00E969EB">
        <w:rPr>
          <w:rFonts w:eastAsia="Times New Roman" w:cstheme="minorHAnsi"/>
          <w:color w:val="0A0A0A"/>
          <w:lang w:val="pt-BR" w:eastAsia="pt-BR"/>
        </w:rPr>
        <w:t>ALMEIDA, M. C. G. de; GUSMÃO, D. M. </w:t>
      </w:r>
      <w:r w:rsidRPr="00E969EB">
        <w:rPr>
          <w:rFonts w:eastAsia="Times New Roman" w:cstheme="minorHAnsi"/>
          <w:b/>
          <w:bCs/>
          <w:color w:val="0A0A0A"/>
          <w:lang w:val="pt-BR" w:eastAsia="pt-BR"/>
        </w:rPr>
        <w:t>Regras gerais de formatação de trabalhos acadêmicos</w:t>
      </w:r>
      <w:r w:rsidRPr="00E969EB">
        <w:rPr>
          <w:rFonts w:eastAsia="Times New Roman" w:cstheme="minorHAnsi"/>
          <w:color w:val="0A0A0A"/>
          <w:lang w:val="pt-BR" w:eastAsia="pt-BR"/>
        </w:rPr>
        <w:t>. Núcleo de Capacitação Científica (NCC), 2003. Atualizações: jul. 2005, jan. 2008, jul. 2011, fev. 2013, fev. 2016, fev. 2017, jul. 2019, fev. 2024.</w:t>
      </w:r>
    </w:p>
    <w:p w14:paraId="5754048F" w14:textId="77777777" w:rsidR="00E969EB" w:rsidRPr="00E969EB" w:rsidRDefault="00E969EB" w:rsidP="00133ABE">
      <w:pPr>
        <w:pStyle w:val="PargrafodaLista"/>
        <w:numPr>
          <w:ilvl w:val="0"/>
          <w:numId w:val="10"/>
        </w:numPr>
        <w:shd w:val="clear" w:color="auto" w:fill="FFFFFF"/>
        <w:spacing w:after="160" w:line="360" w:lineRule="atLeast"/>
        <w:ind w:left="284" w:hanging="284"/>
        <w:jc w:val="both"/>
        <w:rPr>
          <w:rFonts w:eastAsia="Times New Roman" w:cstheme="minorHAnsi"/>
          <w:color w:val="0A0A0A"/>
          <w:lang w:val="pt-BR" w:eastAsia="pt-BR"/>
        </w:rPr>
      </w:pPr>
      <w:r w:rsidRPr="00E969EB">
        <w:rPr>
          <w:rFonts w:eastAsia="Times New Roman" w:cstheme="minorHAnsi"/>
          <w:color w:val="0A0A0A"/>
          <w:lang w:val="pt-BR" w:eastAsia="pt-BR"/>
        </w:rPr>
        <w:t>FAUSTINO, Alzira E. de A. [</w:t>
      </w:r>
      <w:r w:rsidRPr="00E969EB">
        <w:rPr>
          <w:rFonts w:eastAsia="Times New Roman" w:cstheme="minorHAnsi"/>
          <w:b/>
          <w:bCs/>
          <w:color w:val="0A0A0A"/>
          <w:lang w:val="pt-BR" w:eastAsia="pt-BR"/>
        </w:rPr>
        <w:t>Título da obra omitido</w:t>
      </w:r>
      <w:r w:rsidRPr="00E969EB">
        <w:rPr>
          <w:rFonts w:eastAsia="Times New Roman" w:cstheme="minorHAnsi"/>
          <w:color w:val="0A0A0A"/>
          <w:lang w:val="pt-BR" w:eastAsia="pt-BR"/>
        </w:rPr>
        <w:t>]. Governador Valadares: Fadivale, 2024. (Nota: Até jul. 2019).</w:t>
      </w:r>
    </w:p>
    <w:p w14:paraId="64FA2951" w14:textId="77777777" w:rsidR="00CE1222" w:rsidRPr="00CE1222" w:rsidRDefault="00E969EB" w:rsidP="00133ABE">
      <w:pPr>
        <w:pStyle w:val="PargrafodaLista"/>
        <w:numPr>
          <w:ilvl w:val="0"/>
          <w:numId w:val="10"/>
        </w:numPr>
        <w:shd w:val="clear" w:color="auto" w:fill="FFFFFF"/>
        <w:spacing w:after="16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E969EB">
        <w:rPr>
          <w:rFonts w:eastAsia="Times New Roman" w:cstheme="minorHAnsi"/>
          <w:color w:val="0A0A0A"/>
          <w:lang w:val="pt-BR" w:eastAsia="pt-BR"/>
        </w:rPr>
        <w:t xml:space="preserve">GUSTIN, </w:t>
      </w:r>
      <w:proofErr w:type="spellStart"/>
      <w:r w:rsidRPr="00E969EB">
        <w:rPr>
          <w:rFonts w:eastAsia="Times New Roman" w:cstheme="minorHAnsi"/>
          <w:color w:val="0A0A0A"/>
          <w:lang w:val="pt-BR" w:eastAsia="pt-BR"/>
        </w:rPr>
        <w:t>Miracy</w:t>
      </w:r>
      <w:proofErr w:type="spellEnd"/>
      <w:r w:rsidRPr="00E969EB">
        <w:rPr>
          <w:rFonts w:eastAsia="Times New Roman" w:cstheme="minorHAnsi"/>
          <w:color w:val="0A0A0A"/>
          <w:lang w:val="pt-BR" w:eastAsia="pt-BR"/>
        </w:rPr>
        <w:t xml:space="preserve"> Barbosa de Sousa; DIAS, Maria Tereza Fonseca; NICÁCIO, Camila Silva. </w:t>
      </w:r>
      <w:r w:rsidRPr="00E969EB">
        <w:rPr>
          <w:rFonts w:eastAsia="Times New Roman" w:cstheme="minorHAnsi"/>
          <w:b/>
          <w:bCs/>
          <w:color w:val="0A0A0A"/>
          <w:lang w:val="pt-BR" w:eastAsia="pt-BR"/>
        </w:rPr>
        <w:t>(Re)pensando a pesquisa jurídica</w:t>
      </w:r>
      <w:r w:rsidRPr="00E969EB">
        <w:rPr>
          <w:rFonts w:eastAsia="Times New Roman" w:cstheme="minorHAnsi"/>
          <w:color w:val="0A0A0A"/>
          <w:lang w:val="pt-BR" w:eastAsia="pt-BR"/>
        </w:rPr>
        <w:t xml:space="preserve">: teoria e prática. 5. ed. rev. </w:t>
      </w:r>
      <w:proofErr w:type="spellStart"/>
      <w:r w:rsidRPr="00E969EB">
        <w:rPr>
          <w:rFonts w:eastAsia="Times New Roman" w:cstheme="minorHAnsi"/>
          <w:color w:val="0A0A0A"/>
          <w:lang w:val="pt-BR" w:eastAsia="pt-BR"/>
        </w:rPr>
        <w:t>ampl</w:t>
      </w:r>
      <w:proofErr w:type="spellEnd"/>
      <w:r w:rsidRPr="00E969EB">
        <w:rPr>
          <w:rFonts w:eastAsia="Times New Roman" w:cstheme="minorHAnsi"/>
          <w:color w:val="0A0A0A"/>
          <w:lang w:val="pt-BR" w:eastAsia="pt-BR"/>
        </w:rPr>
        <w:t>. atual. São Paulo: Almedina Brasil, 2020. Disponível em:</w:t>
      </w:r>
    </w:p>
    <w:p w14:paraId="4D3FBEEF" w14:textId="5B765079" w:rsidR="00E969EB" w:rsidRPr="00CE1222" w:rsidRDefault="00E969EB" w:rsidP="00133ABE">
      <w:pPr>
        <w:pStyle w:val="PargrafodaLista"/>
        <w:shd w:val="clear" w:color="auto" w:fill="FFFFFF"/>
        <w:spacing w:after="160" w:line="360" w:lineRule="atLeast"/>
        <w:ind w:left="284"/>
        <w:jc w:val="both"/>
        <w:rPr>
          <w:rFonts w:eastAsia="Times New Roman" w:cstheme="minorHAnsi"/>
          <w:color w:val="0A0A0A"/>
          <w:lang w:val="pt-BR" w:eastAsia="pt-BR"/>
        </w:rPr>
      </w:pPr>
      <w:r w:rsidRPr="005B3573">
        <w:rPr>
          <w:rFonts w:eastAsia="Times New Roman" w:cstheme="minorHAnsi"/>
          <w:color w:val="0A0A0A"/>
          <w:lang w:eastAsia="pt-BR"/>
        </w:rPr>
        <w:t xml:space="preserve"> https://integrada.minhabiblioteca.com.br/reader/books/9786556270319/pageid/0. </w:t>
      </w:r>
      <w:r w:rsidRPr="00CE1222">
        <w:rPr>
          <w:rFonts w:eastAsia="Times New Roman" w:cstheme="minorHAnsi"/>
          <w:color w:val="0A0A0A"/>
          <w:lang w:val="pt-BR" w:eastAsia="pt-BR"/>
        </w:rPr>
        <w:t>Acesso em: 21 ago. 2025.</w:t>
      </w:r>
    </w:p>
    <w:p w14:paraId="09423457" w14:textId="77777777" w:rsidR="00877795" w:rsidRDefault="00E969EB" w:rsidP="00133ABE">
      <w:pPr>
        <w:pStyle w:val="PargrafodaLista"/>
        <w:numPr>
          <w:ilvl w:val="0"/>
          <w:numId w:val="10"/>
        </w:numPr>
        <w:shd w:val="clear" w:color="auto" w:fill="FFFFFF"/>
        <w:spacing w:after="160" w:line="360" w:lineRule="atLeast"/>
        <w:ind w:left="284" w:hanging="284"/>
        <w:jc w:val="both"/>
        <w:rPr>
          <w:rFonts w:eastAsia="Times New Roman" w:cstheme="minorHAnsi"/>
          <w:color w:val="0A0A0A"/>
          <w:lang w:val="pt-BR" w:eastAsia="pt-BR"/>
        </w:rPr>
      </w:pPr>
      <w:r w:rsidRPr="00E969EB">
        <w:rPr>
          <w:rFonts w:eastAsia="Times New Roman" w:cstheme="minorHAnsi"/>
          <w:color w:val="0A0A0A"/>
          <w:lang w:val="pt-BR" w:eastAsia="pt-BR"/>
        </w:rPr>
        <w:t>LAKATOS, Eva Maria. </w:t>
      </w:r>
      <w:r w:rsidRPr="00E969EB">
        <w:rPr>
          <w:rFonts w:eastAsia="Times New Roman" w:cstheme="minorHAnsi"/>
          <w:b/>
          <w:bCs/>
          <w:color w:val="0A0A0A"/>
          <w:lang w:val="pt-BR" w:eastAsia="pt-BR"/>
        </w:rPr>
        <w:t>Metodologia do trabalho científico</w:t>
      </w:r>
      <w:r w:rsidRPr="00E969EB">
        <w:rPr>
          <w:rFonts w:eastAsia="Times New Roman" w:cstheme="minorHAnsi"/>
          <w:color w:val="0A0A0A"/>
          <w:lang w:val="pt-BR" w:eastAsia="pt-BR"/>
        </w:rPr>
        <w:t>. 9. ed. Rio de Janeiro: Atlas, 2021. </w:t>
      </w:r>
      <w:r w:rsidRPr="00E969EB">
        <w:rPr>
          <w:rFonts w:eastAsia="Times New Roman" w:cstheme="minorHAnsi"/>
          <w:i/>
          <w:iCs/>
          <w:color w:val="0A0A0A"/>
          <w:lang w:val="pt-BR" w:eastAsia="pt-BR"/>
        </w:rPr>
        <w:t>E-book</w:t>
      </w:r>
      <w:r w:rsidRPr="00E969EB">
        <w:rPr>
          <w:rFonts w:eastAsia="Times New Roman" w:cstheme="minorHAnsi"/>
          <w:color w:val="0A0A0A"/>
          <w:lang w:val="pt-BR" w:eastAsia="pt-BR"/>
        </w:rPr>
        <w:t>. p. 1. Disponível em:</w:t>
      </w:r>
      <w:r w:rsidR="00877795">
        <w:rPr>
          <w:rFonts w:eastAsia="Times New Roman" w:cstheme="minorHAnsi"/>
          <w:color w:val="0A0A0A"/>
          <w:lang w:val="pt-BR" w:eastAsia="pt-BR"/>
        </w:rPr>
        <w:t xml:space="preserve"> </w:t>
      </w:r>
    </w:p>
    <w:p w14:paraId="218CC0A0" w14:textId="257EB714" w:rsidR="00E969EB" w:rsidRPr="00877795" w:rsidRDefault="00E969EB" w:rsidP="00133ABE">
      <w:pPr>
        <w:pStyle w:val="PargrafodaLista"/>
        <w:shd w:val="clear" w:color="auto" w:fill="FFFFFF"/>
        <w:spacing w:after="160" w:line="360" w:lineRule="atLeast"/>
        <w:ind w:left="284"/>
        <w:jc w:val="both"/>
        <w:rPr>
          <w:rFonts w:eastAsia="Times New Roman" w:cstheme="minorHAnsi"/>
          <w:color w:val="0A0A0A"/>
          <w:lang w:val="pt-BR" w:eastAsia="pt-BR"/>
        </w:rPr>
      </w:pPr>
      <w:r w:rsidRPr="00E969EB">
        <w:rPr>
          <w:rFonts w:eastAsia="Times New Roman" w:cstheme="minorHAnsi"/>
          <w:color w:val="0A0A0A"/>
          <w:lang w:val="pt-BR" w:eastAsia="pt-BR"/>
        </w:rPr>
        <w:t xml:space="preserve">https://integrada.minhabiblioteca.com.br/reader/books/9788597026559/. </w:t>
      </w:r>
      <w:r w:rsidRPr="00877795">
        <w:rPr>
          <w:rFonts w:eastAsia="Times New Roman" w:cstheme="minorHAnsi"/>
          <w:color w:val="0A0A0A"/>
          <w:lang w:val="pt-BR" w:eastAsia="pt-BR"/>
        </w:rPr>
        <w:t>Acesso em: 20 ago. 2025.</w:t>
      </w:r>
    </w:p>
    <w:p w14:paraId="0D47F88C" w14:textId="77777777" w:rsidR="00962DE5" w:rsidRDefault="004B4B1C" w:rsidP="00133ABE">
      <w:pPr>
        <w:jc w:val="both"/>
      </w:pPr>
      <w:proofErr w:type="spellStart"/>
      <w:r>
        <w:rPr>
          <w:b/>
        </w:rPr>
        <w:t>Leituras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complementares</w:t>
      </w:r>
      <w:proofErr w:type="spellEnd"/>
      <w:r>
        <w:rPr>
          <w:b/>
        </w:rPr>
        <w:t>:</w:t>
      </w:r>
    </w:p>
    <w:p w14:paraId="1C5E19DD" w14:textId="58B58DD4" w:rsidR="00962DE5" w:rsidRPr="0059306A" w:rsidRDefault="004B4B1C" w:rsidP="00133ABE">
      <w:pPr>
        <w:pStyle w:val="Commarcadores"/>
        <w:jc w:val="both"/>
        <w:rPr>
          <w:lang w:val="pt-BR"/>
        </w:rPr>
      </w:pPr>
      <w:r w:rsidRPr="00E969EB">
        <w:rPr>
          <w:lang w:val="pt-BR"/>
        </w:rPr>
        <w:t>ANDRADE, Maria Margarida de. Introdução à metodologia do trabalho científico:</w:t>
      </w:r>
      <w:r w:rsidR="0059306A">
        <w:rPr>
          <w:lang w:val="pt-BR"/>
        </w:rPr>
        <w:t xml:space="preserve"> </w:t>
      </w:r>
      <w:r w:rsidRPr="0059306A">
        <w:rPr>
          <w:lang w:val="pt-BR"/>
        </w:rPr>
        <w:t>elaboração de trabalhos na graduação. 10. ed. São Paulo: Atlas, 2010. Disponível em:</w:t>
      </w:r>
      <w:r w:rsidR="0059306A">
        <w:rPr>
          <w:lang w:val="pt-BR"/>
        </w:rPr>
        <w:t xml:space="preserve"> </w:t>
      </w:r>
      <w:hyperlink r:id="rId8" w:history="1">
        <w:r w:rsidR="0059306A" w:rsidRPr="002C2EBA">
          <w:rPr>
            <w:rStyle w:val="Hyperlink"/>
            <w:lang w:val="pt-BR"/>
          </w:rPr>
          <w:t>https://integrada.minhabiblioteca.com.br/reader/books/9788522478392/pageid/0</w:t>
        </w:r>
      </w:hyperlink>
      <w:r w:rsidRPr="0059306A">
        <w:rPr>
          <w:lang w:val="pt-BR"/>
        </w:rPr>
        <w:t>.</w:t>
      </w:r>
      <w:r w:rsidR="0059306A">
        <w:rPr>
          <w:lang w:val="pt-BR"/>
        </w:rPr>
        <w:t xml:space="preserve"> </w:t>
      </w:r>
      <w:proofErr w:type="spellStart"/>
      <w:r>
        <w:t>Acesso</w:t>
      </w:r>
      <w:proofErr w:type="spellEnd"/>
      <w:r>
        <w:t xml:space="preserve"> em: 01 </w:t>
      </w:r>
      <w:proofErr w:type="spellStart"/>
      <w:r>
        <w:t>fev</w:t>
      </w:r>
      <w:proofErr w:type="spellEnd"/>
      <w:r>
        <w:t>. 2025.</w:t>
      </w:r>
    </w:p>
    <w:p w14:paraId="27954200" w14:textId="790C2F9A" w:rsidR="00962DE5" w:rsidRPr="0059306A" w:rsidRDefault="004B4B1C" w:rsidP="00133ABE">
      <w:pPr>
        <w:pStyle w:val="Commarcadores"/>
        <w:jc w:val="both"/>
        <w:rPr>
          <w:lang w:val="pt-BR"/>
        </w:rPr>
      </w:pPr>
      <w:r w:rsidRPr="00E969EB">
        <w:rPr>
          <w:lang w:val="pt-BR"/>
        </w:rPr>
        <w:t xml:space="preserve">BITTAR, Eduardo. metodologia da pesquisa jurídica. </w:t>
      </w:r>
      <w:r w:rsidRPr="0059306A">
        <w:rPr>
          <w:lang w:val="pt-BR"/>
        </w:rPr>
        <w:t>18. ed. Rio de Janeiro: Saraiva</w:t>
      </w:r>
      <w:r w:rsidR="0059306A" w:rsidRPr="0059306A">
        <w:rPr>
          <w:lang w:val="pt-BR"/>
        </w:rPr>
        <w:t xml:space="preserve"> </w:t>
      </w:r>
      <w:proofErr w:type="spellStart"/>
      <w:r w:rsidRPr="0059306A">
        <w:rPr>
          <w:lang w:val="pt-BR"/>
        </w:rPr>
        <w:t>Jur</w:t>
      </w:r>
      <w:proofErr w:type="spellEnd"/>
      <w:r w:rsidRPr="0059306A">
        <w:rPr>
          <w:lang w:val="pt-BR"/>
        </w:rPr>
        <w:t xml:space="preserve">, 2024. </w:t>
      </w:r>
      <w:r w:rsidRPr="005B3573">
        <w:rPr>
          <w:lang w:val="pt-BR"/>
        </w:rPr>
        <w:t xml:space="preserve">E-book. p. 363. ISBN 9788553622320. </w:t>
      </w:r>
      <w:r w:rsidRPr="0059306A">
        <w:rPr>
          <w:lang w:val="pt-BR"/>
        </w:rPr>
        <w:t>Disponível em:</w:t>
      </w:r>
      <w:r w:rsidR="0059306A" w:rsidRPr="0059306A">
        <w:rPr>
          <w:lang w:val="pt-BR"/>
        </w:rPr>
        <w:t xml:space="preserve"> </w:t>
      </w:r>
      <w:r w:rsidRPr="0059306A">
        <w:rPr>
          <w:lang w:val="pt-BR"/>
        </w:rPr>
        <w:t>https://integrada.minhabiblioteca.com.br/reader/books/9788553622320/. Acesso em: 20</w:t>
      </w:r>
      <w:r w:rsidR="0059306A">
        <w:rPr>
          <w:lang w:val="pt-BR"/>
        </w:rPr>
        <w:t xml:space="preserve"> </w:t>
      </w:r>
      <w:proofErr w:type="spellStart"/>
      <w:r>
        <w:t>fev</w:t>
      </w:r>
      <w:proofErr w:type="spellEnd"/>
      <w:r>
        <w:t>. 2025.</w:t>
      </w:r>
    </w:p>
    <w:p w14:paraId="13E6D712" w14:textId="122FE767" w:rsidR="00962DE5" w:rsidRPr="0059306A" w:rsidRDefault="004B4B1C" w:rsidP="00133ABE">
      <w:pPr>
        <w:pStyle w:val="Commarcadores"/>
        <w:jc w:val="both"/>
        <w:rPr>
          <w:lang w:val="pt-BR"/>
        </w:rPr>
      </w:pPr>
      <w:r w:rsidRPr="00E969EB">
        <w:rPr>
          <w:lang w:val="pt-BR"/>
        </w:rPr>
        <w:t xml:space="preserve">CARDOSO, Gustavo Vitorino. O direito comparado na jurisdição constitucional. </w:t>
      </w:r>
      <w:r w:rsidRPr="005B3573">
        <w:rPr>
          <w:lang w:val="pt-BR"/>
        </w:rPr>
        <w:t>Revista</w:t>
      </w:r>
      <w:r w:rsidR="0059306A" w:rsidRPr="005B3573">
        <w:rPr>
          <w:lang w:val="pt-BR"/>
        </w:rPr>
        <w:t xml:space="preserve"> </w:t>
      </w:r>
      <w:r w:rsidRPr="0059306A">
        <w:rPr>
          <w:lang w:val="pt-BR"/>
        </w:rPr>
        <w:t>Direito GV. FGV-SP. São Paulo, n. 6, v.2, p. 469-492, jul./dez. 2010. Disponível em:</w:t>
      </w:r>
      <w:r w:rsidR="0059306A" w:rsidRPr="0059306A">
        <w:rPr>
          <w:lang w:val="pt-BR"/>
        </w:rPr>
        <w:t xml:space="preserve"> </w:t>
      </w:r>
      <w:r w:rsidRPr="0059306A">
        <w:rPr>
          <w:lang w:val="pt-BR"/>
        </w:rPr>
        <w:t>http://direitogv.fgv.br/sites/direitogv.fgv.br/files/06.pdf. Acesso em: 08 fev. 2024.</w:t>
      </w:r>
    </w:p>
    <w:p w14:paraId="0B89806C" w14:textId="5832B9AB" w:rsidR="00962DE5" w:rsidRPr="00F85356" w:rsidRDefault="004B4B1C" w:rsidP="00133ABE">
      <w:pPr>
        <w:pStyle w:val="Commarcadores"/>
        <w:jc w:val="both"/>
        <w:rPr>
          <w:lang w:val="pt-BR"/>
        </w:rPr>
      </w:pPr>
      <w:r w:rsidRPr="00E969EB">
        <w:rPr>
          <w:lang w:val="pt-BR"/>
        </w:rPr>
        <w:t xml:space="preserve">CRUZ, Fábio Souza da, MOURA, Marcelo Oliveira de Moura. </w:t>
      </w:r>
      <w:r w:rsidRPr="0059306A">
        <w:rPr>
          <w:lang w:val="pt-BR"/>
        </w:rPr>
        <w:t>Os direitos humanos</w:t>
      </w:r>
      <w:r w:rsidR="0059306A" w:rsidRPr="0059306A">
        <w:rPr>
          <w:lang w:val="pt-BR"/>
        </w:rPr>
        <w:t xml:space="preserve"> </w:t>
      </w:r>
      <w:r w:rsidRPr="0059306A">
        <w:rPr>
          <w:lang w:val="pt-BR"/>
        </w:rPr>
        <w:t>como produto: reflexões sobre a informação e a cultura da mídia. Revista Sequência.</w:t>
      </w:r>
      <w:r w:rsidR="0059306A">
        <w:rPr>
          <w:lang w:val="pt-BR"/>
        </w:rPr>
        <w:t xml:space="preserve"> </w:t>
      </w:r>
      <w:r w:rsidRPr="0059306A">
        <w:rPr>
          <w:lang w:val="pt-BR"/>
        </w:rPr>
        <w:t>Florianópoli</w:t>
      </w:r>
      <w:r w:rsidR="00F85356">
        <w:rPr>
          <w:lang w:val="pt-BR"/>
        </w:rPr>
        <w:t xml:space="preserve">s </w:t>
      </w:r>
      <w:r w:rsidRPr="0059306A">
        <w:rPr>
          <w:lang w:val="pt-BR"/>
        </w:rPr>
        <w:t>UFSC, n. 65, dez. 2012. Disponível em:</w:t>
      </w:r>
      <w:r w:rsidR="00F85356">
        <w:rPr>
          <w:lang w:val="pt-BR"/>
        </w:rPr>
        <w:t xml:space="preserve"> </w:t>
      </w:r>
      <w:r w:rsidRPr="00F85356">
        <w:rPr>
          <w:lang w:val="pt-BR"/>
        </w:rPr>
        <w:t>http://www.scielo.br/scielo.php?script=sci_arttext&amp;pid=S217770552012000200005&amp;lng=pt&amp;nrm=iso&amp;tlng=pt. Acesso em: 02 fev. 2024.</w:t>
      </w:r>
    </w:p>
    <w:p w14:paraId="3A649B73" w14:textId="21B689E7" w:rsidR="00962DE5" w:rsidRPr="00F85356" w:rsidRDefault="004B4B1C" w:rsidP="00133ABE">
      <w:pPr>
        <w:pStyle w:val="Commarcadores"/>
        <w:jc w:val="both"/>
        <w:rPr>
          <w:lang w:val="pt-BR"/>
        </w:rPr>
      </w:pPr>
      <w:r w:rsidRPr="00E969EB">
        <w:rPr>
          <w:lang w:val="pt-BR"/>
        </w:rPr>
        <w:t xml:space="preserve">DIMOULIS, Dimitri. Por uma visão mais plural da pesquisa jurídica. </w:t>
      </w:r>
      <w:r w:rsidRPr="005B3573">
        <w:rPr>
          <w:lang w:val="pt-BR"/>
        </w:rPr>
        <w:t>Revista Consultor</w:t>
      </w:r>
      <w:r w:rsidR="00F85356" w:rsidRPr="005B3573">
        <w:rPr>
          <w:lang w:val="pt-BR"/>
        </w:rPr>
        <w:t xml:space="preserve"> </w:t>
      </w:r>
      <w:r w:rsidRPr="00F85356">
        <w:rPr>
          <w:lang w:val="pt-BR"/>
        </w:rPr>
        <w:t xml:space="preserve">Jurídico. São Paulo, ago. 2013. Disponível em: </w:t>
      </w:r>
      <w:hyperlink r:id="rId9" w:history="1">
        <w:r w:rsidR="00F85356" w:rsidRPr="002C2EBA">
          <w:rPr>
            <w:rStyle w:val="Hyperlink"/>
            <w:lang w:val="pt-BR"/>
          </w:rPr>
          <w:t>http://www.conjur.com.br/2013-ago</w:t>
        </w:r>
      </w:hyperlink>
      <w:r w:rsidR="00F85356" w:rsidRPr="00F85356">
        <w:rPr>
          <w:lang w:val="pt-BR"/>
        </w:rPr>
        <w:t xml:space="preserve"> </w:t>
      </w:r>
      <w:r w:rsidRPr="00F85356">
        <w:rPr>
          <w:lang w:val="pt-BR"/>
        </w:rPr>
        <w:t>30/</w:t>
      </w:r>
      <w:proofErr w:type="spellStart"/>
      <w:r w:rsidRPr="00F85356">
        <w:rPr>
          <w:lang w:val="pt-BR"/>
        </w:rPr>
        <w:t>dimitri</w:t>
      </w:r>
      <w:proofErr w:type="spellEnd"/>
      <w:r w:rsidRPr="00F85356">
        <w:rPr>
          <w:lang w:val="pt-BR"/>
        </w:rPr>
        <w:t>-</w:t>
      </w:r>
      <w:proofErr w:type="spellStart"/>
      <w:r w:rsidRPr="00F85356">
        <w:rPr>
          <w:lang w:val="pt-BR"/>
        </w:rPr>
        <w:t>dimoulis</w:t>
      </w:r>
      <w:proofErr w:type="spellEnd"/>
      <w:r w:rsidRPr="00F85356">
        <w:rPr>
          <w:lang w:val="pt-BR"/>
        </w:rPr>
        <w:t>-</w:t>
      </w:r>
      <w:proofErr w:type="spellStart"/>
      <w:r w:rsidRPr="00F85356">
        <w:rPr>
          <w:lang w:val="pt-BR"/>
        </w:rPr>
        <w:t>visao</w:t>
      </w:r>
      <w:proofErr w:type="spellEnd"/>
      <w:r w:rsidRPr="00F85356">
        <w:rPr>
          <w:lang w:val="pt-BR"/>
        </w:rPr>
        <w:t>-plural-pesquisa-</w:t>
      </w:r>
      <w:proofErr w:type="spellStart"/>
      <w:r w:rsidRPr="00F85356">
        <w:rPr>
          <w:lang w:val="pt-BR"/>
        </w:rPr>
        <w:t>juridica</w:t>
      </w:r>
      <w:proofErr w:type="spellEnd"/>
      <w:r w:rsidRPr="00F85356">
        <w:rPr>
          <w:lang w:val="pt-BR"/>
        </w:rPr>
        <w:t>. Acesso em:  08 fev. 2022.</w:t>
      </w:r>
    </w:p>
    <w:p w14:paraId="76CCE040" w14:textId="4EC0BB1B" w:rsidR="00962DE5" w:rsidRPr="008532FC" w:rsidRDefault="004B4B1C" w:rsidP="00133ABE">
      <w:pPr>
        <w:pStyle w:val="Commarcadores"/>
        <w:jc w:val="both"/>
        <w:rPr>
          <w:lang w:val="pt-BR"/>
        </w:rPr>
      </w:pPr>
      <w:r w:rsidRPr="00E969EB">
        <w:rPr>
          <w:lang w:val="pt-BR"/>
        </w:rPr>
        <w:t>FABIO, Apolinário.  Dicionário de metodologia científica: um guia para a produção do</w:t>
      </w:r>
      <w:r w:rsidR="008532FC">
        <w:rPr>
          <w:lang w:val="pt-BR"/>
        </w:rPr>
        <w:t xml:space="preserve"> </w:t>
      </w:r>
      <w:r w:rsidRPr="008532FC">
        <w:rPr>
          <w:lang w:val="pt-BR"/>
        </w:rPr>
        <w:t>conhecimento científico. 2. ed. São Paulo: Grupo GEN, 2011. 9788522466153.</w:t>
      </w:r>
      <w:r w:rsidR="008532FC">
        <w:rPr>
          <w:lang w:val="pt-BR"/>
        </w:rPr>
        <w:t xml:space="preserve"> </w:t>
      </w:r>
      <w:r w:rsidRPr="008532FC">
        <w:rPr>
          <w:lang w:val="pt-BR"/>
        </w:rPr>
        <w:t>Disponível em:</w:t>
      </w:r>
      <w:r w:rsidR="008532FC">
        <w:rPr>
          <w:lang w:val="pt-BR"/>
        </w:rPr>
        <w:t xml:space="preserve"> </w:t>
      </w:r>
      <w:hyperlink r:id="rId10" w:anchor="/books/9788522466153/" w:history="1">
        <w:r w:rsidR="008532FC" w:rsidRPr="002C2EBA">
          <w:rPr>
            <w:rStyle w:val="Hyperlink"/>
            <w:lang w:val="pt-BR"/>
          </w:rPr>
          <w:t>https://integrada.minhabiblioteca.com.br/#/books/9788522466153/</w:t>
        </w:r>
      </w:hyperlink>
      <w:r w:rsidRPr="008532FC">
        <w:rPr>
          <w:lang w:val="pt-BR"/>
        </w:rPr>
        <w:t>.</w:t>
      </w:r>
      <w:r w:rsidR="008532FC">
        <w:rPr>
          <w:lang w:val="pt-BR"/>
        </w:rPr>
        <w:t xml:space="preserve"> </w:t>
      </w:r>
      <w:r w:rsidRPr="008532FC">
        <w:rPr>
          <w:lang w:val="pt-BR"/>
        </w:rPr>
        <w:t>Acesso em: 01 fev. 2025.</w:t>
      </w:r>
    </w:p>
    <w:p w14:paraId="0B40A63D" w14:textId="58203478" w:rsidR="00962DE5" w:rsidRPr="00B54869" w:rsidRDefault="004B4B1C" w:rsidP="00133ABE">
      <w:pPr>
        <w:pStyle w:val="Commarcadores"/>
        <w:jc w:val="both"/>
        <w:rPr>
          <w:lang w:val="pt-BR"/>
        </w:rPr>
      </w:pPr>
      <w:r w:rsidRPr="00E969EB">
        <w:rPr>
          <w:lang w:val="pt-BR"/>
        </w:rPr>
        <w:t xml:space="preserve">GARBELINI, Maria de Fátima; PERILLO, Amanda Cavalcante. </w:t>
      </w:r>
      <w:r w:rsidRPr="008532FC">
        <w:rPr>
          <w:lang w:val="pt-BR"/>
        </w:rPr>
        <w:t>Avaliação de fontes de</w:t>
      </w:r>
      <w:r w:rsidR="008532FC" w:rsidRPr="008532FC">
        <w:rPr>
          <w:lang w:val="pt-BR"/>
        </w:rPr>
        <w:t xml:space="preserve"> </w:t>
      </w:r>
      <w:r w:rsidRPr="008532FC">
        <w:rPr>
          <w:lang w:val="pt-BR"/>
        </w:rPr>
        <w:t>informação jurídica na internet. In: CONGRESSO BRASILEIRO DE</w:t>
      </w:r>
      <w:r w:rsidR="008532FC" w:rsidRPr="008532FC">
        <w:rPr>
          <w:lang w:val="pt-BR"/>
        </w:rPr>
        <w:t xml:space="preserve"> </w:t>
      </w:r>
      <w:r w:rsidRPr="008532FC">
        <w:rPr>
          <w:lang w:val="pt-BR"/>
        </w:rPr>
        <w:t>BIBLIOTECONOMIA</w:t>
      </w:r>
      <w:r w:rsidR="00B54869">
        <w:rPr>
          <w:lang w:val="pt-BR"/>
        </w:rPr>
        <w:t xml:space="preserve"> </w:t>
      </w:r>
      <w:r w:rsidRPr="008532FC">
        <w:rPr>
          <w:lang w:val="pt-BR"/>
        </w:rPr>
        <w:t>DOCUMENTO E CIÊNCIA DA INFORMAÇÃO, 25, 2013,</w:t>
      </w:r>
      <w:r w:rsidR="00B54869">
        <w:rPr>
          <w:lang w:val="pt-BR"/>
        </w:rPr>
        <w:t xml:space="preserve"> </w:t>
      </w:r>
      <w:r w:rsidRPr="00B54869">
        <w:rPr>
          <w:lang w:val="pt-BR"/>
        </w:rPr>
        <w:t>Florianópolis. Anais [...] Florianópolis: 2013. Disponível em:</w:t>
      </w:r>
      <w:r w:rsidR="00B54869">
        <w:rPr>
          <w:lang w:val="pt-BR"/>
        </w:rPr>
        <w:t xml:space="preserve"> </w:t>
      </w:r>
      <w:r w:rsidRPr="00B54869">
        <w:rPr>
          <w:lang w:val="pt-BR"/>
        </w:rPr>
        <w:t>http://portal.febab.org.br/anais/article/viewFile/1386/1387. Acesso</w:t>
      </w:r>
      <w:r w:rsidR="00B54869">
        <w:rPr>
          <w:lang w:val="pt-BR"/>
        </w:rPr>
        <w:t xml:space="preserve"> </w:t>
      </w:r>
      <w:r w:rsidRPr="00B54869">
        <w:rPr>
          <w:lang w:val="pt-BR"/>
        </w:rPr>
        <w:t>em: 08 mar. 2025.</w:t>
      </w:r>
    </w:p>
    <w:p w14:paraId="3BDF10C0" w14:textId="45D49CAE" w:rsidR="00962DE5" w:rsidRPr="00B54869" w:rsidRDefault="004B4B1C" w:rsidP="00133ABE">
      <w:pPr>
        <w:pStyle w:val="Commarcadores"/>
        <w:jc w:val="both"/>
        <w:rPr>
          <w:lang w:val="pt-BR"/>
        </w:rPr>
      </w:pPr>
      <w:r w:rsidRPr="00E969EB">
        <w:rPr>
          <w:lang w:val="pt-BR"/>
        </w:rPr>
        <w:t>KOLLER, Sílvia H.; COUTO, Maria C P.; HOHENDORFF, Jean V. Manual de produção</w:t>
      </w:r>
      <w:r w:rsidR="00B54869">
        <w:rPr>
          <w:lang w:val="pt-BR"/>
        </w:rPr>
        <w:t xml:space="preserve"> </w:t>
      </w:r>
      <w:r w:rsidRPr="00B54869">
        <w:rPr>
          <w:lang w:val="pt-BR"/>
        </w:rPr>
        <w:t>científica.</w:t>
      </w:r>
      <w:r w:rsidR="00B54869">
        <w:rPr>
          <w:lang w:val="pt-BR"/>
        </w:rPr>
        <w:t xml:space="preserve"> </w:t>
      </w:r>
      <w:r w:rsidRPr="00B54869">
        <w:rPr>
          <w:lang w:val="pt-BR"/>
        </w:rPr>
        <w:t>Porto Alegre: Penso, 2014. E-book. p.31. ISBN 9788565848909. Disponível</w:t>
      </w:r>
      <w:r w:rsidR="00B54869">
        <w:rPr>
          <w:lang w:val="pt-BR"/>
        </w:rPr>
        <w:t xml:space="preserve"> </w:t>
      </w:r>
      <w:r w:rsidRPr="00B54869">
        <w:rPr>
          <w:lang w:val="pt-BR"/>
        </w:rPr>
        <w:t>5</w:t>
      </w:r>
      <w:r w:rsidR="00B54869">
        <w:rPr>
          <w:lang w:val="pt-BR"/>
        </w:rPr>
        <w:t xml:space="preserve"> </w:t>
      </w:r>
      <w:r w:rsidRPr="00B54869">
        <w:rPr>
          <w:lang w:val="pt-BR"/>
        </w:rPr>
        <w:t>em: https://integrada.minhabiblioteca.com.br/reader/books/9788565848909/. Acesso</w:t>
      </w:r>
      <w:r w:rsidR="00B54869">
        <w:rPr>
          <w:lang w:val="pt-BR"/>
        </w:rPr>
        <w:t xml:space="preserve"> </w:t>
      </w:r>
      <w:r>
        <w:t xml:space="preserve">em: 20 </w:t>
      </w:r>
      <w:proofErr w:type="spellStart"/>
      <w:r>
        <w:t>fev</w:t>
      </w:r>
      <w:proofErr w:type="spellEnd"/>
      <w:r>
        <w:t>. 2025.</w:t>
      </w:r>
    </w:p>
    <w:p w14:paraId="769D7F39" w14:textId="1551E2D9" w:rsidR="00962DE5" w:rsidRPr="00B54869" w:rsidRDefault="004B4B1C" w:rsidP="00133ABE">
      <w:pPr>
        <w:pStyle w:val="Commarcadores"/>
        <w:jc w:val="both"/>
        <w:rPr>
          <w:lang w:val="pt-BR"/>
        </w:rPr>
      </w:pPr>
      <w:r w:rsidRPr="00E969EB">
        <w:rPr>
          <w:lang w:val="pt-BR"/>
        </w:rPr>
        <w:t xml:space="preserve">LEHFELD, Lucas de S. Monografia jurídica - Guia Prático. </w:t>
      </w:r>
      <w:r w:rsidRPr="00B54869">
        <w:rPr>
          <w:lang w:val="pt-BR"/>
        </w:rPr>
        <w:t>São Paulo: Grupo GEN,</w:t>
      </w:r>
      <w:r w:rsidR="00B54869" w:rsidRPr="00B54869">
        <w:rPr>
          <w:lang w:val="pt-BR"/>
        </w:rPr>
        <w:t xml:space="preserve"> </w:t>
      </w:r>
      <w:r w:rsidRPr="00B54869">
        <w:rPr>
          <w:lang w:val="pt-BR"/>
        </w:rPr>
        <w:t>2015. 978</w:t>
      </w:r>
      <w:r w:rsidR="00B54869">
        <w:rPr>
          <w:lang w:val="pt-BR"/>
        </w:rPr>
        <w:t xml:space="preserve"> </w:t>
      </w:r>
      <w:r w:rsidRPr="00B54869">
        <w:rPr>
          <w:lang w:val="pt-BR"/>
        </w:rPr>
        <w:t>85-309-6530-3. Disponível em:</w:t>
      </w:r>
      <w:r w:rsidR="00B54869">
        <w:rPr>
          <w:lang w:val="pt-BR"/>
        </w:rPr>
        <w:t xml:space="preserve"> </w:t>
      </w:r>
      <w:r w:rsidRPr="00B54869">
        <w:rPr>
          <w:lang w:val="pt-BR"/>
        </w:rPr>
        <w:t>https://integrada.minhabiblioteca.com.br/#/books/978-85-309-6530-3/. Acesso em: 09</w:t>
      </w:r>
      <w:r w:rsidR="00B54869">
        <w:rPr>
          <w:lang w:val="pt-BR"/>
        </w:rPr>
        <w:t xml:space="preserve"> </w:t>
      </w:r>
      <w:proofErr w:type="spellStart"/>
      <w:r>
        <w:t>fev</w:t>
      </w:r>
      <w:proofErr w:type="spellEnd"/>
      <w:r>
        <w:t>. 2025. Cap. 8 e 10.</w:t>
      </w:r>
    </w:p>
    <w:p w14:paraId="68E412A6" w14:textId="634A7A61" w:rsidR="00962DE5" w:rsidRPr="00B54869" w:rsidRDefault="004B4B1C" w:rsidP="00133ABE">
      <w:pPr>
        <w:pStyle w:val="Commarcadores"/>
        <w:jc w:val="both"/>
        <w:rPr>
          <w:lang w:val="pt-BR"/>
        </w:rPr>
      </w:pPr>
      <w:r w:rsidRPr="00E969EB">
        <w:rPr>
          <w:lang w:val="pt-BR"/>
        </w:rPr>
        <w:t>MANZI, José Ernesto. Senso crítico, senso comum, argumentação jurídica e decisões</w:t>
      </w:r>
      <w:r w:rsidR="00B54869">
        <w:rPr>
          <w:lang w:val="pt-BR"/>
        </w:rPr>
        <w:t xml:space="preserve"> </w:t>
      </w:r>
      <w:r w:rsidRPr="00B54869">
        <w:rPr>
          <w:lang w:val="pt-BR"/>
        </w:rPr>
        <w:t xml:space="preserve">judiciais. Jus </w:t>
      </w:r>
      <w:proofErr w:type="spellStart"/>
      <w:r w:rsidRPr="00B54869">
        <w:rPr>
          <w:lang w:val="pt-BR"/>
        </w:rPr>
        <w:t>Navigandi</w:t>
      </w:r>
      <w:proofErr w:type="spellEnd"/>
      <w:r w:rsidRPr="00B54869">
        <w:rPr>
          <w:lang w:val="pt-BR"/>
        </w:rPr>
        <w:t>, Teresina, a. 17, n. 3151, fevereiro 2012. Disponível em:</w:t>
      </w:r>
      <w:r w:rsidR="00B54869">
        <w:rPr>
          <w:lang w:val="pt-BR"/>
        </w:rPr>
        <w:t xml:space="preserve"> </w:t>
      </w:r>
      <w:r w:rsidRPr="00B54869">
        <w:rPr>
          <w:lang w:val="pt-BR"/>
        </w:rPr>
        <w:t>http://jus.com.br/artigos/21097. Acesso em: 08 ago. 2025.</w:t>
      </w:r>
    </w:p>
    <w:p w14:paraId="59B50A3D" w14:textId="3545016B" w:rsidR="00962DE5" w:rsidRPr="00B54869" w:rsidRDefault="004B4B1C" w:rsidP="00133ABE">
      <w:pPr>
        <w:pStyle w:val="Commarcadores"/>
        <w:jc w:val="both"/>
        <w:rPr>
          <w:lang w:val="pt-BR"/>
        </w:rPr>
      </w:pPr>
      <w:r w:rsidRPr="00E969EB">
        <w:rPr>
          <w:lang w:val="pt-BR"/>
        </w:rPr>
        <w:t>MEDEIROS, João Bosco. Redação científica: Práticas de fichamentos, resumos,</w:t>
      </w:r>
      <w:r w:rsidR="00B54869">
        <w:rPr>
          <w:lang w:val="pt-BR"/>
        </w:rPr>
        <w:t xml:space="preserve"> </w:t>
      </w:r>
      <w:r w:rsidRPr="00B54869">
        <w:rPr>
          <w:lang w:val="pt-BR"/>
        </w:rPr>
        <w:t>resenhas. 13</w:t>
      </w:r>
      <w:r w:rsidR="00B54869">
        <w:rPr>
          <w:lang w:val="pt-BR"/>
        </w:rPr>
        <w:t xml:space="preserve">. </w:t>
      </w:r>
      <w:r w:rsidRPr="00B54869">
        <w:rPr>
          <w:lang w:val="pt-BR"/>
        </w:rPr>
        <w:t>ed. Rio de Janeiro: Atlas, 2019. E-book. p.i. ISBN 9788597020328.</w:t>
      </w:r>
      <w:r w:rsidR="00B54869">
        <w:rPr>
          <w:lang w:val="pt-BR"/>
        </w:rPr>
        <w:t xml:space="preserve"> </w:t>
      </w:r>
      <w:r w:rsidRPr="00B54869">
        <w:rPr>
          <w:lang w:val="pt-BR"/>
        </w:rPr>
        <w:t xml:space="preserve">Disponível em: </w:t>
      </w:r>
      <w:hyperlink r:id="rId11" w:history="1">
        <w:r w:rsidR="00B54869" w:rsidRPr="002C2EBA">
          <w:rPr>
            <w:rStyle w:val="Hyperlink"/>
            <w:lang w:val="pt-BR"/>
          </w:rPr>
          <w:t>https://integrada.minhabiblioteca.com.br/reader/books/9788597020328/</w:t>
        </w:r>
      </w:hyperlink>
      <w:r w:rsidRPr="00B54869">
        <w:rPr>
          <w:lang w:val="pt-BR"/>
        </w:rPr>
        <w:t>.</w:t>
      </w:r>
      <w:r w:rsidR="00B54869">
        <w:rPr>
          <w:lang w:val="pt-BR"/>
        </w:rPr>
        <w:t xml:space="preserve"> </w:t>
      </w:r>
      <w:r w:rsidRPr="00B54869">
        <w:rPr>
          <w:lang w:val="pt-BR"/>
        </w:rPr>
        <w:t>Acesso em: 20 fev. 2025.</w:t>
      </w:r>
    </w:p>
    <w:p w14:paraId="55561460" w14:textId="6EE98095" w:rsidR="00962DE5" w:rsidRPr="00DF5582" w:rsidRDefault="004B4B1C" w:rsidP="00133ABE">
      <w:pPr>
        <w:pStyle w:val="Commarcadores"/>
        <w:jc w:val="both"/>
        <w:rPr>
          <w:lang w:val="pt-BR"/>
        </w:rPr>
      </w:pPr>
      <w:r w:rsidRPr="00E969EB">
        <w:rPr>
          <w:lang w:val="pt-BR"/>
        </w:rPr>
        <w:lastRenderedPageBreak/>
        <w:t xml:space="preserve">MEDEIROS, João Bosco. Redação de artigos científicos. </w:t>
      </w:r>
      <w:r w:rsidRPr="00DF5582">
        <w:rPr>
          <w:lang w:val="pt-BR"/>
        </w:rPr>
        <w:t>São Paulo: Grupo GEN,</w:t>
      </w:r>
      <w:r w:rsidR="00DF5582" w:rsidRPr="00DF5582">
        <w:rPr>
          <w:lang w:val="pt-BR"/>
        </w:rPr>
        <w:t xml:space="preserve"> </w:t>
      </w:r>
      <w:r w:rsidRPr="00DF5582">
        <w:rPr>
          <w:lang w:val="pt-BR"/>
        </w:rPr>
        <w:t>2021. 9788597026641. Disponível em:</w:t>
      </w:r>
      <w:r w:rsidR="00DF5582">
        <w:rPr>
          <w:lang w:val="pt-BR"/>
        </w:rPr>
        <w:t xml:space="preserve"> </w:t>
      </w:r>
      <w:r w:rsidRPr="00DF5582">
        <w:rPr>
          <w:lang w:val="pt-BR"/>
        </w:rPr>
        <w:t>https://integrada.minhabiblioteca.com.br/#/books/9788597026641/. Acesso em: 08 fev.</w:t>
      </w:r>
      <w:r w:rsidR="00DF5582">
        <w:rPr>
          <w:lang w:val="pt-BR"/>
        </w:rPr>
        <w:t xml:space="preserve"> </w:t>
      </w:r>
      <w:r>
        <w:t xml:space="preserve">2022. </w:t>
      </w:r>
      <w:proofErr w:type="spellStart"/>
      <w:r>
        <w:t>Acesso</w:t>
      </w:r>
      <w:proofErr w:type="spellEnd"/>
      <w:r>
        <w:t xml:space="preserve"> em: 01 </w:t>
      </w:r>
      <w:proofErr w:type="spellStart"/>
      <w:r>
        <w:t>fev</w:t>
      </w:r>
      <w:proofErr w:type="spellEnd"/>
      <w:r>
        <w:t>. 2025.</w:t>
      </w:r>
    </w:p>
    <w:p w14:paraId="32239BC3" w14:textId="64655509" w:rsidR="00962DE5" w:rsidRPr="00DF5582" w:rsidRDefault="004B4B1C" w:rsidP="00133ABE">
      <w:pPr>
        <w:pStyle w:val="Commarcadores"/>
        <w:jc w:val="both"/>
        <w:rPr>
          <w:lang w:val="pt-BR"/>
        </w:rPr>
      </w:pPr>
      <w:r w:rsidRPr="00E969EB">
        <w:rPr>
          <w:lang w:val="pt-BR"/>
        </w:rPr>
        <w:t>NASCIMENTO, Luiz Paulo do. Elaboração de projetos de pesquisa: monografia,</w:t>
      </w:r>
      <w:r w:rsidR="00DF5582">
        <w:rPr>
          <w:lang w:val="pt-BR"/>
        </w:rPr>
        <w:t xml:space="preserve"> </w:t>
      </w:r>
      <w:r w:rsidRPr="00DF5582">
        <w:rPr>
          <w:lang w:val="pt-BR"/>
        </w:rPr>
        <w:t>dissertação, tese e estudo de caso, com base em metodologia científica. Porto Alegre:</w:t>
      </w:r>
      <w:r w:rsidR="00DF5582">
        <w:rPr>
          <w:lang w:val="pt-BR"/>
        </w:rPr>
        <w:t xml:space="preserve"> </w:t>
      </w:r>
      <w:r w:rsidRPr="00DF5582">
        <w:rPr>
          <w:lang w:val="pt-BR"/>
        </w:rPr>
        <w:t>+A Educação</w:t>
      </w:r>
      <w:r w:rsidR="00DF5582" w:rsidRPr="00DF5582">
        <w:rPr>
          <w:lang w:val="pt-BR"/>
        </w:rPr>
        <w:t xml:space="preserve"> </w:t>
      </w:r>
      <w:proofErr w:type="spellStart"/>
      <w:r w:rsidRPr="00DF5582">
        <w:rPr>
          <w:lang w:val="pt-BR"/>
        </w:rPr>
        <w:t>Cengage</w:t>
      </w:r>
      <w:proofErr w:type="spellEnd"/>
      <w:r w:rsidRPr="00DF5582">
        <w:rPr>
          <w:lang w:val="pt-BR"/>
        </w:rPr>
        <w:t xml:space="preserve"> Learning Brasil, 2024. E-book. p.13. ISBN 9786555582307.</w:t>
      </w:r>
      <w:r w:rsidR="00DF5582">
        <w:rPr>
          <w:lang w:val="pt-BR"/>
        </w:rPr>
        <w:t xml:space="preserve"> </w:t>
      </w:r>
      <w:r w:rsidRPr="00DF5582">
        <w:rPr>
          <w:lang w:val="pt-BR"/>
        </w:rPr>
        <w:t>Disponível em:</w:t>
      </w:r>
      <w:r w:rsidR="00DF5582">
        <w:rPr>
          <w:lang w:val="pt-BR"/>
        </w:rPr>
        <w:t xml:space="preserve"> </w:t>
      </w:r>
      <w:hyperlink r:id="rId12" w:history="1">
        <w:r w:rsidR="00DF5582" w:rsidRPr="002C2EBA">
          <w:rPr>
            <w:rStyle w:val="Hyperlink"/>
            <w:lang w:val="pt-BR"/>
          </w:rPr>
          <w:t>https://integrada.minhabiblioteca.com.br/reader/books/9786555582307/</w:t>
        </w:r>
      </w:hyperlink>
      <w:r w:rsidRPr="00DF5582">
        <w:rPr>
          <w:lang w:val="pt-BR"/>
        </w:rPr>
        <w:t>.</w:t>
      </w:r>
      <w:r w:rsidR="00DF5582">
        <w:rPr>
          <w:lang w:val="pt-BR"/>
        </w:rPr>
        <w:t xml:space="preserve"> </w:t>
      </w:r>
      <w:r w:rsidRPr="00DF5582">
        <w:rPr>
          <w:lang w:val="pt-BR"/>
        </w:rPr>
        <w:t>Acesso em: 20 ago. 2025.</w:t>
      </w:r>
    </w:p>
    <w:p w14:paraId="3EE3E911" w14:textId="5A1E84C0" w:rsidR="00962DE5" w:rsidRPr="00DF5582" w:rsidRDefault="004B4B1C" w:rsidP="00133ABE">
      <w:pPr>
        <w:pStyle w:val="Commarcadores"/>
        <w:jc w:val="both"/>
        <w:rPr>
          <w:lang w:val="pt-BR"/>
        </w:rPr>
      </w:pPr>
      <w:r w:rsidRPr="00E969EB">
        <w:rPr>
          <w:lang w:val="pt-BR"/>
        </w:rPr>
        <w:t xml:space="preserve">RIO DE JANEIRO. Tribunal de Justiça. </w:t>
      </w:r>
      <w:r w:rsidRPr="00DF5582">
        <w:rPr>
          <w:lang w:val="pt-BR"/>
        </w:rPr>
        <w:t>Banco do conhecimento: internet e</w:t>
      </w:r>
      <w:r w:rsidR="00DF5582" w:rsidRPr="00DF5582">
        <w:rPr>
          <w:lang w:val="pt-BR"/>
        </w:rPr>
        <w:t xml:space="preserve"> </w:t>
      </w:r>
      <w:r w:rsidRPr="00DF5582">
        <w:rPr>
          <w:lang w:val="pt-BR"/>
        </w:rPr>
        <w:t>responsabilidade civil. Disponível em:</w:t>
      </w:r>
      <w:r w:rsidR="00DF5582">
        <w:rPr>
          <w:lang w:val="pt-BR"/>
        </w:rPr>
        <w:t xml:space="preserve"> </w:t>
      </w:r>
      <w:r w:rsidRPr="00DF5582">
        <w:rPr>
          <w:lang w:val="pt-BR"/>
        </w:rPr>
        <w:t>http://portaltj.tjrj.jus.br/c/document_library/get_file?uuid=973954b3-10ca-43a6-9704</w:t>
      </w:r>
      <w:r w:rsidR="00DF5582">
        <w:rPr>
          <w:lang w:val="pt-BR"/>
        </w:rPr>
        <w:t xml:space="preserve"> </w:t>
      </w:r>
      <w:r w:rsidRPr="00DF5582">
        <w:rPr>
          <w:lang w:val="pt-BR"/>
        </w:rPr>
        <w:t>d854974c1551&amp;groupId=10136. Acesso em: 08 fev. 2025.</w:t>
      </w:r>
    </w:p>
    <w:p w14:paraId="0FDBC5C3" w14:textId="708ED694" w:rsidR="00962DE5" w:rsidRPr="00DF5582" w:rsidRDefault="004B4B1C" w:rsidP="00133ABE">
      <w:pPr>
        <w:pStyle w:val="Commarcadores"/>
        <w:jc w:val="both"/>
        <w:rPr>
          <w:lang w:val="pt-BR"/>
        </w:rPr>
      </w:pPr>
      <w:r w:rsidRPr="00E969EB">
        <w:rPr>
          <w:lang w:val="pt-BR"/>
        </w:rPr>
        <w:t xml:space="preserve">VARGAS, Caroline. Metodologia da pesquisa jurídica: teoria e prática. </w:t>
      </w:r>
      <w:r w:rsidRPr="005B3573">
        <w:rPr>
          <w:lang w:val="pt-BR"/>
        </w:rPr>
        <w:t>Rio de Janeiro:</w:t>
      </w:r>
      <w:r w:rsidR="00DF5582" w:rsidRPr="005B3573">
        <w:rPr>
          <w:lang w:val="pt-BR"/>
        </w:rPr>
        <w:t xml:space="preserve"> </w:t>
      </w:r>
      <w:r w:rsidRPr="00DF5582">
        <w:rPr>
          <w:lang w:val="pt-BR"/>
        </w:rPr>
        <w:t>Expressa, 2022. E-book. ISBN 9786553620827. Disponível em:</w:t>
      </w:r>
      <w:r w:rsidR="00DF5582" w:rsidRPr="00DF5582">
        <w:rPr>
          <w:lang w:val="pt-BR"/>
        </w:rPr>
        <w:t xml:space="preserve"> </w:t>
      </w:r>
      <w:r w:rsidRPr="00DF5582">
        <w:rPr>
          <w:lang w:val="pt-BR"/>
        </w:rPr>
        <w:t>https://integrada.minhabiblioteca.com.br/reader/books/9786553620827/. Acesso em: 20</w:t>
      </w:r>
      <w:r w:rsidR="00DF5582">
        <w:rPr>
          <w:lang w:val="pt-BR"/>
        </w:rPr>
        <w:t xml:space="preserve"> </w:t>
      </w:r>
      <w:r>
        <w:t>ago. 2025.</w:t>
      </w:r>
    </w:p>
    <w:p w14:paraId="7D3E73DF" w14:textId="77777777" w:rsidR="00962DE5" w:rsidRDefault="00962DE5" w:rsidP="00133ABE">
      <w:pPr>
        <w:jc w:val="both"/>
      </w:pPr>
    </w:p>
    <w:sectPr w:rsidR="00962DE5" w:rsidSect="00034616">
      <w:headerReference w:type="default" r:id="rId13"/>
      <w:pgSz w:w="12240" w:h="15840"/>
      <w:pgMar w:top="1440" w:right="1584" w:bottom="144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A2844" w14:textId="77777777" w:rsidR="00907533" w:rsidRDefault="00907533">
      <w:pPr>
        <w:spacing w:after="0" w:line="240" w:lineRule="auto"/>
      </w:pPr>
      <w:r>
        <w:separator/>
      </w:r>
    </w:p>
  </w:endnote>
  <w:endnote w:type="continuationSeparator" w:id="0">
    <w:p w14:paraId="0BC68ADC" w14:textId="77777777" w:rsidR="00907533" w:rsidRDefault="00907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6E0BD" w14:textId="77777777" w:rsidR="00907533" w:rsidRDefault="00907533">
      <w:pPr>
        <w:spacing w:after="0" w:line="240" w:lineRule="auto"/>
      </w:pPr>
      <w:r>
        <w:separator/>
      </w:r>
    </w:p>
  </w:footnote>
  <w:footnote w:type="continuationSeparator" w:id="0">
    <w:p w14:paraId="0EC7B80A" w14:textId="77777777" w:rsidR="00907533" w:rsidRDefault="00907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07635" w14:textId="77777777" w:rsidR="003925BE" w:rsidRPr="00AC1842" w:rsidRDefault="003925BE" w:rsidP="003925BE">
    <w:pPr>
      <w:pStyle w:val="Cabealho"/>
      <w:jc w:val="center"/>
      <w:rPr>
        <w:b/>
        <w:sz w:val="20"/>
      </w:rPr>
    </w:pPr>
    <w:r w:rsidRPr="00AC1842">
      <w:rPr>
        <w:noProof/>
        <w:lang w:eastAsia="pt-BR"/>
      </w:rPr>
      <w:drawing>
        <wp:inline distT="0" distB="0" distL="0" distR="0" wp14:anchorId="7E94F3F6" wp14:editId="33600EC4">
          <wp:extent cx="793044" cy="360000"/>
          <wp:effectExtent l="0" t="0" r="7620" b="2540"/>
          <wp:docPr id="3" name="Imagem 1" descr="C:\Users\PC1\Desktop\logomarcas\FC - Fadivale 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1\Desktop\logomarcas\FC - Fadivale V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044" t="36014" r="35663" b="31517"/>
                  <a:stretch>
                    <a:fillRect/>
                  </a:stretch>
                </pic:blipFill>
                <pic:spPr bwMode="auto">
                  <a:xfrm>
                    <a:off x="0" y="0"/>
                    <a:ext cx="793044" cy="36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5039B61" w14:textId="77777777" w:rsidR="003925BE" w:rsidRPr="00E969EB" w:rsidRDefault="003925BE" w:rsidP="003925BE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0"/>
        <w:lang w:val="pt-BR"/>
      </w:rPr>
    </w:pPr>
    <w:r w:rsidRPr="00E969EB">
      <w:rPr>
        <w:rFonts w:ascii="Arial" w:hAnsi="Arial" w:cs="Arial"/>
        <w:b/>
        <w:sz w:val="20"/>
        <w:lang w:val="pt-BR"/>
      </w:rPr>
      <w:t>FACULDADE DE DIREITO DO VALE DO RIO DOCE – FADIVALE</w:t>
    </w:r>
  </w:p>
  <w:p w14:paraId="066CC710" w14:textId="77777777" w:rsidR="003925BE" w:rsidRPr="00E969EB" w:rsidRDefault="003925BE" w:rsidP="003925BE">
    <w:pPr>
      <w:pStyle w:val="Cabealho"/>
      <w:pBdr>
        <w:bottom w:val="single" w:sz="12" w:space="1" w:color="auto"/>
      </w:pBdr>
      <w:jc w:val="center"/>
      <w:rPr>
        <w:rFonts w:ascii="Arial" w:hAnsi="Arial" w:cs="Arial"/>
        <w:lang w:val="pt-BR"/>
      </w:rPr>
    </w:pPr>
  </w:p>
  <w:p w14:paraId="083F5D16" w14:textId="2FE026E2" w:rsidR="00962DE5" w:rsidRPr="00E969EB" w:rsidRDefault="00962DE5" w:rsidP="003925BE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EC7C13"/>
    <w:multiLevelType w:val="multilevel"/>
    <w:tmpl w:val="684A61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DC874CB"/>
    <w:multiLevelType w:val="hybridMultilevel"/>
    <w:tmpl w:val="CA50F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E76FBD"/>
    <w:multiLevelType w:val="multilevel"/>
    <w:tmpl w:val="E124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6D0955"/>
    <w:multiLevelType w:val="hybridMultilevel"/>
    <w:tmpl w:val="56D6DD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A74845"/>
    <w:multiLevelType w:val="hybridMultilevel"/>
    <w:tmpl w:val="8ACC38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57559E"/>
    <w:multiLevelType w:val="hybridMultilevel"/>
    <w:tmpl w:val="A5D6A366"/>
    <w:lvl w:ilvl="0" w:tplc="C2D0316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C97D18"/>
    <w:multiLevelType w:val="multilevel"/>
    <w:tmpl w:val="9B80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6F526D"/>
    <w:multiLevelType w:val="hybridMultilevel"/>
    <w:tmpl w:val="C77EC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8D0A30"/>
    <w:multiLevelType w:val="multilevel"/>
    <w:tmpl w:val="A88696A4"/>
    <w:lvl w:ilvl="0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6"/>
  </w:num>
  <w:num w:numId="11">
    <w:abstractNumId w:val="11"/>
  </w:num>
  <w:num w:numId="12">
    <w:abstractNumId w:val="15"/>
  </w:num>
  <w:num w:numId="13">
    <w:abstractNumId w:val="13"/>
  </w:num>
  <w:num w:numId="14">
    <w:abstractNumId w:val="9"/>
  </w:num>
  <w:num w:numId="15">
    <w:abstractNumId w:val="14"/>
  </w:num>
  <w:num w:numId="16">
    <w:abstractNumId w:val="12"/>
  </w:num>
  <w:num w:numId="17">
    <w:abstractNumId w:val="1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6BE1"/>
    <w:rsid w:val="0006063C"/>
    <w:rsid w:val="00133ABE"/>
    <w:rsid w:val="0015074B"/>
    <w:rsid w:val="0029639D"/>
    <w:rsid w:val="002E791C"/>
    <w:rsid w:val="00326F90"/>
    <w:rsid w:val="00385383"/>
    <w:rsid w:val="003925BE"/>
    <w:rsid w:val="004354C5"/>
    <w:rsid w:val="004B4B1C"/>
    <w:rsid w:val="0059306A"/>
    <w:rsid w:val="005B3573"/>
    <w:rsid w:val="00647CC9"/>
    <w:rsid w:val="007346D1"/>
    <w:rsid w:val="00752365"/>
    <w:rsid w:val="007A4A9A"/>
    <w:rsid w:val="008532FC"/>
    <w:rsid w:val="00877795"/>
    <w:rsid w:val="008B79CC"/>
    <w:rsid w:val="00907533"/>
    <w:rsid w:val="00925594"/>
    <w:rsid w:val="00962DE5"/>
    <w:rsid w:val="009F715B"/>
    <w:rsid w:val="00A42A8B"/>
    <w:rsid w:val="00AA1D8D"/>
    <w:rsid w:val="00B47730"/>
    <w:rsid w:val="00B54869"/>
    <w:rsid w:val="00C7406E"/>
    <w:rsid w:val="00CB0664"/>
    <w:rsid w:val="00CE1222"/>
    <w:rsid w:val="00DF5582"/>
    <w:rsid w:val="00E969EB"/>
    <w:rsid w:val="00F8535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57F438"/>
  <w14:defaultImageDpi w14:val="300"/>
  <w15:docId w15:val="{A15F50B0-5B30-4567-8829-1DF1709D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Fontepargpadro"/>
    <w:uiPriority w:val="99"/>
    <w:unhideWhenUsed/>
    <w:rsid w:val="0059306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9306A"/>
    <w:rPr>
      <w:color w:val="605E5C"/>
      <w:shd w:val="clear" w:color="auto" w:fill="E1DFDD"/>
    </w:rPr>
  </w:style>
  <w:style w:type="paragraph" w:customStyle="1" w:styleId="Default">
    <w:name w:val="Default"/>
    <w:rsid w:val="004354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grada.minhabiblioteca.com.br/reader/books/9788522478392/pageid/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grada.minhabiblioteca.com.br/reader/books/9786555582307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grada.minhabiblioteca.com.br/reader/books/9788597020328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tegrada.minhabiblioteca.com.b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jur.com.br/2013-ag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3077</Words>
  <Characters>16620</Characters>
  <Application>Microsoft Office Word</Application>
  <DocSecurity>0</DocSecurity>
  <Lines>138</Lines>
  <Paragraphs>39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19658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AMARILDO LOURENÇO</cp:lastModifiedBy>
  <cp:revision>4</cp:revision>
  <dcterms:created xsi:type="dcterms:W3CDTF">2026-02-04T12:49:00Z</dcterms:created>
  <dcterms:modified xsi:type="dcterms:W3CDTF">2026-02-04T12:55:00Z</dcterms:modified>
  <cp:category/>
</cp:coreProperties>
</file>