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C5567" w14:textId="7CD7CCB1" w:rsidR="003E3A9D" w:rsidRPr="000624A3" w:rsidRDefault="00500590">
      <w:pPr>
        <w:jc w:val="center"/>
        <w:rPr>
          <w:b/>
          <w:sz w:val="28"/>
          <w:lang w:val="pt-BR"/>
        </w:rPr>
      </w:pPr>
      <w:r w:rsidRPr="000624A3">
        <w:rPr>
          <w:b/>
          <w:sz w:val="28"/>
          <w:lang w:val="pt-BR"/>
        </w:rPr>
        <w:t>PLANO DE ENSINO</w:t>
      </w:r>
      <w:r w:rsidR="00D16205">
        <w:rPr>
          <w:b/>
          <w:sz w:val="28"/>
          <w:lang w:val="pt-BR"/>
        </w:rPr>
        <w:t xml:space="preserve"> – 2026/01</w:t>
      </w:r>
    </w:p>
    <w:p w14:paraId="78D2BD5A" w14:textId="45225858" w:rsidR="000F2BC1" w:rsidRPr="000624A3" w:rsidRDefault="000F2BC1">
      <w:pPr>
        <w:jc w:val="center"/>
        <w:rPr>
          <w:lang w:val="pt-BR"/>
        </w:rPr>
      </w:pPr>
      <w:r w:rsidRPr="00AB2FB9">
        <w:rPr>
          <w:b/>
          <w:sz w:val="28"/>
          <w:lang w:val="pt-BR"/>
        </w:rPr>
        <w:t>PSICOLOGIA APLICADA AO DIREITO</w:t>
      </w:r>
    </w:p>
    <w:p w14:paraId="31B529CF" w14:textId="77777777" w:rsidR="003E3A9D" w:rsidRPr="000624A3" w:rsidRDefault="00500590" w:rsidP="000F2BC1">
      <w:pPr>
        <w:pStyle w:val="Ttulo2"/>
        <w:jc w:val="both"/>
        <w:rPr>
          <w:lang w:val="pt-BR"/>
        </w:rPr>
      </w:pPr>
      <w:r w:rsidRPr="000624A3">
        <w:rPr>
          <w:lang w:val="pt-BR"/>
        </w:rPr>
        <w:t>1) Identificação</w:t>
      </w:r>
    </w:p>
    <w:p w14:paraId="0E11B86D" w14:textId="77777777" w:rsidR="003E3A9D" w:rsidRPr="000624A3" w:rsidRDefault="00500590" w:rsidP="000F2BC1">
      <w:pPr>
        <w:jc w:val="both"/>
        <w:rPr>
          <w:lang w:val="pt-BR"/>
        </w:rPr>
      </w:pPr>
      <w:r w:rsidRPr="000624A3">
        <w:rPr>
          <w:b/>
          <w:lang w:val="pt-BR"/>
        </w:rPr>
        <w:t xml:space="preserve">Instituição: </w:t>
      </w:r>
      <w:r w:rsidRPr="000624A3">
        <w:rPr>
          <w:lang w:val="pt-BR"/>
        </w:rPr>
        <w:t>Faculdade de Direito do Vale do Rio Doce – FADIVALE</w:t>
      </w:r>
    </w:p>
    <w:p w14:paraId="58DCF959" w14:textId="77777777" w:rsidR="003E3A9D" w:rsidRPr="000624A3" w:rsidRDefault="00500590" w:rsidP="000F2BC1">
      <w:pPr>
        <w:jc w:val="both"/>
        <w:rPr>
          <w:lang w:val="pt-BR"/>
        </w:rPr>
      </w:pPr>
      <w:r w:rsidRPr="000624A3">
        <w:rPr>
          <w:b/>
          <w:lang w:val="pt-BR"/>
        </w:rPr>
        <w:t xml:space="preserve">Curso: </w:t>
      </w:r>
      <w:r w:rsidRPr="000624A3">
        <w:rPr>
          <w:lang w:val="pt-BR"/>
        </w:rPr>
        <w:t>Direito</w:t>
      </w:r>
    </w:p>
    <w:p w14:paraId="0AB7505F" w14:textId="77777777" w:rsidR="003E3A9D" w:rsidRPr="000624A3" w:rsidRDefault="00500590" w:rsidP="000F2BC1">
      <w:pPr>
        <w:jc w:val="both"/>
        <w:rPr>
          <w:lang w:val="pt-BR"/>
        </w:rPr>
      </w:pPr>
      <w:r w:rsidRPr="000624A3">
        <w:rPr>
          <w:b/>
          <w:lang w:val="pt-BR"/>
        </w:rPr>
        <w:t xml:space="preserve">Disciplina: </w:t>
      </w:r>
      <w:r w:rsidRPr="000624A3">
        <w:rPr>
          <w:lang w:val="pt-BR"/>
        </w:rPr>
        <w:t>PSICOLOGIA APLICADA AO DIREITO</w:t>
      </w:r>
    </w:p>
    <w:p w14:paraId="3592FAAB" w14:textId="77777777" w:rsidR="003E3A9D" w:rsidRPr="000624A3" w:rsidRDefault="00500590" w:rsidP="000F2BC1">
      <w:pPr>
        <w:jc w:val="both"/>
        <w:rPr>
          <w:lang w:val="pt-BR"/>
        </w:rPr>
      </w:pPr>
      <w:r w:rsidRPr="000624A3">
        <w:rPr>
          <w:b/>
          <w:lang w:val="pt-BR"/>
        </w:rPr>
        <w:t xml:space="preserve">Período: </w:t>
      </w:r>
      <w:r w:rsidRPr="000624A3">
        <w:rPr>
          <w:lang w:val="pt-BR"/>
        </w:rPr>
        <w:t>4º Período</w:t>
      </w:r>
    </w:p>
    <w:p w14:paraId="62A747C3" w14:textId="32FBB74D" w:rsidR="003E3A9D" w:rsidRPr="000624A3" w:rsidRDefault="00500590" w:rsidP="000F2BC1">
      <w:pPr>
        <w:jc w:val="both"/>
        <w:rPr>
          <w:lang w:val="pt-BR"/>
        </w:rPr>
      </w:pPr>
      <w:r w:rsidRPr="000624A3">
        <w:rPr>
          <w:b/>
          <w:lang w:val="pt-BR"/>
        </w:rPr>
        <w:t xml:space="preserve">Docente: </w:t>
      </w:r>
      <w:r w:rsidR="00D16205" w:rsidRPr="00D16205">
        <w:rPr>
          <w:bCs/>
          <w:lang w:val="pt-BR"/>
        </w:rPr>
        <w:t>Prof. Me.</w:t>
      </w:r>
      <w:r w:rsidR="00D16205">
        <w:rPr>
          <w:b/>
          <w:lang w:val="pt-BR"/>
        </w:rPr>
        <w:t xml:space="preserve"> </w:t>
      </w:r>
      <w:r w:rsidRPr="000624A3">
        <w:rPr>
          <w:lang w:val="pt-BR"/>
        </w:rPr>
        <w:t>José Luciano Gabriel</w:t>
      </w:r>
    </w:p>
    <w:p w14:paraId="4678F548" w14:textId="77777777" w:rsidR="003E3A9D" w:rsidRPr="000624A3" w:rsidRDefault="00500590" w:rsidP="000F2BC1">
      <w:pPr>
        <w:jc w:val="both"/>
        <w:rPr>
          <w:lang w:val="pt-BR"/>
        </w:rPr>
      </w:pPr>
      <w:r w:rsidRPr="000624A3">
        <w:rPr>
          <w:b/>
          <w:lang w:val="pt-BR"/>
        </w:rPr>
        <w:t xml:space="preserve">Modalidade: </w:t>
      </w:r>
      <w:r w:rsidRPr="000624A3">
        <w:rPr>
          <w:lang w:val="pt-BR"/>
        </w:rPr>
        <w:t>Presencial</w:t>
      </w:r>
    </w:p>
    <w:p w14:paraId="2966A526" w14:textId="77777777" w:rsidR="003E3A9D" w:rsidRPr="000624A3" w:rsidRDefault="00500590" w:rsidP="000F2BC1">
      <w:pPr>
        <w:jc w:val="both"/>
        <w:rPr>
          <w:lang w:val="pt-BR"/>
        </w:rPr>
      </w:pPr>
      <w:r w:rsidRPr="000624A3">
        <w:rPr>
          <w:b/>
          <w:lang w:val="pt-BR"/>
        </w:rPr>
        <w:t xml:space="preserve">Carga horária total: </w:t>
      </w:r>
      <w:r w:rsidRPr="000624A3">
        <w:rPr>
          <w:lang w:val="pt-BR"/>
        </w:rPr>
        <w:t>40h (33h teóricas + 7h de Atividade Prática Supervisionada – APS)</w:t>
      </w:r>
    </w:p>
    <w:p w14:paraId="61DA5C0C" w14:textId="77777777" w:rsidR="003E3A9D" w:rsidRPr="000624A3" w:rsidRDefault="00500590" w:rsidP="000F2BC1">
      <w:pPr>
        <w:pStyle w:val="Ttulo2"/>
        <w:jc w:val="both"/>
        <w:rPr>
          <w:lang w:val="pt-BR"/>
        </w:rPr>
      </w:pPr>
      <w:r w:rsidRPr="000624A3">
        <w:rPr>
          <w:lang w:val="pt-BR"/>
        </w:rPr>
        <w:t>2) Ementa</w:t>
      </w:r>
    </w:p>
    <w:p w14:paraId="110A2FE0" w14:textId="77777777" w:rsidR="003E3A9D" w:rsidRPr="000624A3" w:rsidRDefault="00500590" w:rsidP="000F2BC1">
      <w:pPr>
        <w:jc w:val="both"/>
        <w:rPr>
          <w:lang w:val="pt-BR"/>
        </w:rPr>
      </w:pPr>
      <w:r w:rsidRPr="000624A3">
        <w:rPr>
          <w:lang w:val="pt-BR"/>
        </w:rPr>
        <w:t>Psicologia e a lei. Postulados do Direito e a ciência da psicologia. A psicologia jurídica como ramo da psicologia aplicada ao Direito. Teorias da Personalidade. O normal e o patológico frente ao Direito. Conexões entre psicologia e ramos do Direito.</w:t>
      </w:r>
    </w:p>
    <w:p w14:paraId="4EDB4CFC" w14:textId="77777777" w:rsidR="003E3A9D" w:rsidRPr="000624A3" w:rsidRDefault="00500590" w:rsidP="000F2BC1">
      <w:pPr>
        <w:pStyle w:val="Ttulo2"/>
        <w:jc w:val="both"/>
        <w:rPr>
          <w:lang w:val="pt-BR"/>
        </w:rPr>
      </w:pPr>
      <w:r w:rsidRPr="000624A3">
        <w:rPr>
          <w:lang w:val="pt-BR"/>
        </w:rPr>
        <w:t>3) Objetivos</w:t>
      </w:r>
    </w:p>
    <w:p w14:paraId="4E254A9E" w14:textId="77777777" w:rsidR="003E3A9D" w:rsidRPr="000624A3" w:rsidRDefault="00500590" w:rsidP="000F2BC1">
      <w:pPr>
        <w:pStyle w:val="Ttulo3"/>
        <w:jc w:val="both"/>
        <w:rPr>
          <w:lang w:val="pt-BR"/>
        </w:rPr>
      </w:pPr>
      <w:r w:rsidRPr="000624A3">
        <w:rPr>
          <w:lang w:val="pt-BR"/>
        </w:rPr>
        <w:t>3.1 Objetivo geral</w:t>
      </w:r>
    </w:p>
    <w:p w14:paraId="07AC7EE5" w14:textId="77777777" w:rsidR="003E3A9D" w:rsidRPr="000624A3" w:rsidRDefault="00500590" w:rsidP="000F2BC1">
      <w:pPr>
        <w:jc w:val="both"/>
        <w:rPr>
          <w:lang w:val="pt-BR"/>
        </w:rPr>
      </w:pPr>
      <w:r w:rsidRPr="000624A3">
        <w:rPr>
          <w:lang w:val="pt-BR"/>
        </w:rPr>
        <w:t>Compreender a Psicologia como ciência e sua interface com o Direito, reconhecendo fatores psicológicos relevantes para o exercício profissional e para a solução adequada de conflitos.</w:t>
      </w:r>
    </w:p>
    <w:p w14:paraId="7F8CD574" w14:textId="77777777" w:rsidR="003E3A9D" w:rsidRDefault="00500590" w:rsidP="000F2BC1">
      <w:pPr>
        <w:pStyle w:val="Ttulo3"/>
        <w:jc w:val="both"/>
      </w:pPr>
      <w:r>
        <w:t xml:space="preserve">3.2 </w:t>
      </w:r>
      <w:proofErr w:type="spellStart"/>
      <w:r>
        <w:t>Objetivos</w:t>
      </w:r>
      <w:proofErr w:type="spellEnd"/>
      <w:r>
        <w:t xml:space="preserve"> </w:t>
      </w:r>
      <w:proofErr w:type="spellStart"/>
      <w:r>
        <w:t>específicos</w:t>
      </w:r>
      <w:proofErr w:type="spellEnd"/>
    </w:p>
    <w:p w14:paraId="58E5C12B" w14:textId="77777777" w:rsidR="003E3A9D" w:rsidRPr="000624A3" w:rsidRDefault="00500590" w:rsidP="000F2BC1">
      <w:pPr>
        <w:pStyle w:val="Commarcadores"/>
        <w:jc w:val="both"/>
        <w:rPr>
          <w:lang w:val="pt-BR"/>
        </w:rPr>
      </w:pPr>
      <w:r w:rsidRPr="000624A3">
        <w:rPr>
          <w:lang w:val="pt-BR"/>
        </w:rPr>
        <w:t>Analisar a origem da Psicologia e sua trajetória como ciência.</w:t>
      </w:r>
    </w:p>
    <w:p w14:paraId="01307C8C" w14:textId="77777777" w:rsidR="003E3A9D" w:rsidRPr="000624A3" w:rsidRDefault="00500590" w:rsidP="000F2BC1">
      <w:pPr>
        <w:pStyle w:val="Commarcadores"/>
        <w:jc w:val="both"/>
        <w:rPr>
          <w:lang w:val="pt-BR"/>
        </w:rPr>
      </w:pPr>
      <w:r w:rsidRPr="000624A3">
        <w:rPr>
          <w:lang w:val="pt-BR"/>
        </w:rPr>
        <w:t>Identificar a abrangência da Psicologia, em especial sua interface com o Direito.</w:t>
      </w:r>
    </w:p>
    <w:p w14:paraId="3C26A5E1" w14:textId="77777777" w:rsidR="003E3A9D" w:rsidRPr="000624A3" w:rsidRDefault="00500590" w:rsidP="000F2BC1">
      <w:pPr>
        <w:pStyle w:val="Commarcadores"/>
        <w:jc w:val="both"/>
        <w:rPr>
          <w:lang w:val="pt-BR"/>
        </w:rPr>
      </w:pPr>
      <w:r w:rsidRPr="000624A3">
        <w:rPr>
          <w:lang w:val="pt-BR"/>
        </w:rPr>
        <w:t>Reconhecer situações e aspectos psicológicos pertinentes ao cotidiano do profissional do Direito.</w:t>
      </w:r>
    </w:p>
    <w:p w14:paraId="31B68A39" w14:textId="77777777" w:rsidR="003E3A9D" w:rsidRPr="000624A3" w:rsidRDefault="00500590" w:rsidP="000F2BC1">
      <w:pPr>
        <w:pStyle w:val="Commarcadores"/>
        <w:jc w:val="both"/>
        <w:rPr>
          <w:lang w:val="pt-BR"/>
        </w:rPr>
      </w:pPr>
      <w:r w:rsidRPr="000624A3">
        <w:rPr>
          <w:lang w:val="pt-BR"/>
        </w:rPr>
        <w:t>Reconhecer o objeto de estudo da psicologia jurídica.</w:t>
      </w:r>
    </w:p>
    <w:p w14:paraId="42E177B6" w14:textId="77777777" w:rsidR="003E3A9D" w:rsidRPr="000624A3" w:rsidRDefault="00500590" w:rsidP="000F2BC1">
      <w:pPr>
        <w:pStyle w:val="Commarcadores"/>
        <w:jc w:val="both"/>
        <w:rPr>
          <w:lang w:val="pt-BR"/>
        </w:rPr>
      </w:pPr>
      <w:r w:rsidRPr="000624A3">
        <w:rPr>
          <w:lang w:val="pt-BR"/>
        </w:rPr>
        <w:t>Correlacionar a Psicologia e as diversas áreas do Direito.</w:t>
      </w:r>
    </w:p>
    <w:p w14:paraId="5EBA5423" w14:textId="77777777" w:rsidR="003E3A9D" w:rsidRPr="000624A3" w:rsidRDefault="00500590" w:rsidP="000F2BC1">
      <w:pPr>
        <w:pStyle w:val="Commarcadores"/>
        <w:jc w:val="both"/>
        <w:rPr>
          <w:lang w:val="pt-BR"/>
        </w:rPr>
      </w:pPr>
      <w:r w:rsidRPr="000624A3">
        <w:rPr>
          <w:lang w:val="pt-BR"/>
        </w:rPr>
        <w:t>Avaliar o indivíduo em sua relação com a sociedade e as leis.</w:t>
      </w:r>
    </w:p>
    <w:p w14:paraId="2D3AA672" w14:textId="77777777" w:rsidR="003E3A9D" w:rsidRPr="000624A3" w:rsidRDefault="00500590" w:rsidP="000F2BC1">
      <w:pPr>
        <w:pStyle w:val="Commarcadores"/>
        <w:jc w:val="both"/>
        <w:rPr>
          <w:lang w:val="pt-BR"/>
        </w:rPr>
      </w:pPr>
      <w:r w:rsidRPr="000624A3">
        <w:rPr>
          <w:lang w:val="pt-BR"/>
        </w:rPr>
        <w:t>Identificar as áreas de atuação do psicólogo jurídico.</w:t>
      </w:r>
    </w:p>
    <w:p w14:paraId="3E103430" w14:textId="21B349DA" w:rsidR="003E3A9D" w:rsidRDefault="00500590" w:rsidP="000F2BC1">
      <w:pPr>
        <w:pStyle w:val="Ttulo2"/>
        <w:jc w:val="both"/>
        <w:rPr>
          <w:lang w:val="pt-BR"/>
        </w:rPr>
      </w:pPr>
      <w:r w:rsidRPr="000624A3">
        <w:rPr>
          <w:lang w:val="pt-BR"/>
        </w:rPr>
        <w:t>4) Conteúdo programático (33h teóricas)</w:t>
      </w:r>
    </w:p>
    <w:p w14:paraId="037DC9C9" w14:textId="77777777" w:rsidR="006A79FE" w:rsidRPr="006A79FE" w:rsidRDefault="006A79FE" w:rsidP="006A79FE">
      <w:pPr>
        <w:tabs>
          <w:tab w:val="left" w:pos="5920"/>
        </w:tabs>
        <w:spacing w:after="0" w:line="240" w:lineRule="auto"/>
        <w:rPr>
          <w:rFonts w:cs="Arial"/>
          <w:color w:val="000000" w:themeColor="text1"/>
          <w:lang w:val="pt-BR"/>
        </w:rPr>
      </w:pPr>
      <w:r w:rsidRPr="006A79FE">
        <w:rPr>
          <w:rFonts w:cs="Arial"/>
          <w:b/>
          <w:bCs/>
          <w:color w:val="000000" w:themeColor="text1"/>
          <w:lang w:val="pt-BR"/>
        </w:rPr>
        <w:t xml:space="preserve">1 INTRODUÇÃO À PSICOLOGIA </w:t>
      </w:r>
      <w:r w:rsidRPr="006A79FE">
        <w:rPr>
          <w:rFonts w:cs="Arial"/>
          <w:color w:val="000000" w:themeColor="text1"/>
          <w:lang w:val="pt-BR"/>
        </w:rPr>
        <w:br/>
        <w:t>Breve histórico da psicologia</w:t>
      </w:r>
    </w:p>
    <w:p w14:paraId="0BB2D567" w14:textId="77777777" w:rsidR="006A79FE" w:rsidRPr="006A79FE" w:rsidRDefault="006A79FE" w:rsidP="006A79FE">
      <w:pPr>
        <w:tabs>
          <w:tab w:val="left" w:pos="5920"/>
        </w:tabs>
        <w:spacing w:after="0" w:line="240" w:lineRule="auto"/>
        <w:rPr>
          <w:rFonts w:cs="Arial"/>
          <w:color w:val="000000" w:themeColor="text1"/>
          <w:lang w:val="pt-BR"/>
        </w:rPr>
      </w:pPr>
      <w:r w:rsidRPr="006A79FE">
        <w:rPr>
          <w:rFonts w:cs="Arial"/>
          <w:color w:val="000000" w:themeColor="text1"/>
          <w:lang w:val="pt-BR"/>
        </w:rPr>
        <w:t>Perspectivas teóricas – o surgimento da psicanálise e as contribuições de Freud e Jung.</w:t>
      </w:r>
    </w:p>
    <w:p w14:paraId="66B1786D" w14:textId="77777777" w:rsidR="006A79FE" w:rsidRPr="006A79FE" w:rsidRDefault="006A79FE" w:rsidP="006A79FE">
      <w:pPr>
        <w:tabs>
          <w:tab w:val="left" w:pos="5920"/>
        </w:tabs>
        <w:spacing w:after="0" w:line="240" w:lineRule="auto"/>
        <w:rPr>
          <w:rFonts w:cs="Arial"/>
          <w:color w:val="000000" w:themeColor="text1"/>
          <w:lang w:val="pt-BR"/>
        </w:rPr>
      </w:pPr>
      <w:r w:rsidRPr="006A79FE">
        <w:rPr>
          <w:rFonts w:cs="Arial"/>
          <w:color w:val="000000" w:themeColor="text1"/>
          <w:lang w:val="pt-BR"/>
        </w:rPr>
        <w:lastRenderedPageBreak/>
        <w:t>O normal e o patológico.</w:t>
      </w:r>
    </w:p>
    <w:p w14:paraId="4165EDA6" w14:textId="77777777" w:rsidR="006A79FE" w:rsidRPr="006A79FE" w:rsidRDefault="006A79FE" w:rsidP="006A79FE">
      <w:pPr>
        <w:tabs>
          <w:tab w:val="left" w:pos="5920"/>
        </w:tabs>
        <w:spacing w:after="0" w:line="240" w:lineRule="auto"/>
        <w:rPr>
          <w:rFonts w:cs="Arial"/>
          <w:b/>
          <w:bCs/>
          <w:color w:val="000000" w:themeColor="text1"/>
          <w:lang w:val="pt-BR"/>
        </w:rPr>
      </w:pPr>
      <w:r w:rsidRPr="006A79FE">
        <w:rPr>
          <w:rFonts w:cs="Arial"/>
          <w:color w:val="000000" w:themeColor="text1"/>
          <w:lang w:val="pt-BR"/>
        </w:rPr>
        <w:t>Personalidade: definições, características e alterações.</w:t>
      </w:r>
      <w:r w:rsidRPr="006A79FE">
        <w:rPr>
          <w:rFonts w:cs="Arial"/>
          <w:color w:val="000000" w:themeColor="text1"/>
          <w:lang w:val="pt-BR"/>
        </w:rPr>
        <w:br/>
      </w:r>
      <w:r w:rsidRPr="006A79FE">
        <w:rPr>
          <w:rFonts w:cs="Arial"/>
          <w:color w:val="000000" w:themeColor="text1"/>
          <w:lang w:val="pt-BR"/>
        </w:rPr>
        <w:br/>
      </w:r>
      <w:r w:rsidRPr="006A79FE">
        <w:rPr>
          <w:rFonts w:cs="Arial"/>
          <w:b/>
          <w:bCs/>
          <w:color w:val="000000" w:themeColor="text1"/>
          <w:lang w:val="pt-BR"/>
        </w:rPr>
        <w:t>2. PSICOLOGIA E DIREITO</w:t>
      </w:r>
    </w:p>
    <w:p w14:paraId="7E5AE366" w14:textId="77777777" w:rsidR="006A79FE" w:rsidRPr="006A79FE" w:rsidRDefault="006A79FE" w:rsidP="006A79FE">
      <w:pPr>
        <w:tabs>
          <w:tab w:val="left" w:pos="5920"/>
        </w:tabs>
        <w:spacing w:after="0" w:line="240" w:lineRule="auto"/>
        <w:rPr>
          <w:rFonts w:cs="Arial"/>
          <w:color w:val="000000" w:themeColor="text1"/>
          <w:lang w:val="pt-BR"/>
        </w:rPr>
      </w:pPr>
      <w:r w:rsidRPr="006A79FE">
        <w:rPr>
          <w:rFonts w:cs="Arial"/>
          <w:color w:val="000000" w:themeColor="text1"/>
          <w:lang w:val="pt-BR"/>
        </w:rPr>
        <w:t>Psicologia e métodos de solução de conflitos</w:t>
      </w:r>
    </w:p>
    <w:p w14:paraId="7FD2C80C" w14:textId="77777777" w:rsidR="006A79FE" w:rsidRPr="006A79FE" w:rsidRDefault="006A79FE" w:rsidP="006A79FE">
      <w:pPr>
        <w:tabs>
          <w:tab w:val="left" w:pos="5920"/>
        </w:tabs>
        <w:spacing w:after="0" w:line="240" w:lineRule="auto"/>
        <w:rPr>
          <w:rFonts w:cs="Arial"/>
          <w:color w:val="000000" w:themeColor="text1"/>
          <w:lang w:val="pt-BR"/>
        </w:rPr>
      </w:pPr>
      <w:r w:rsidRPr="006A79FE">
        <w:rPr>
          <w:rFonts w:cs="Arial"/>
          <w:color w:val="000000" w:themeColor="text1"/>
          <w:lang w:val="pt-BR"/>
        </w:rPr>
        <w:t>Psicologia e Direito Civil</w:t>
      </w:r>
    </w:p>
    <w:p w14:paraId="54516846" w14:textId="77777777" w:rsidR="006A79FE" w:rsidRPr="006A79FE" w:rsidRDefault="006A79FE" w:rsidP="006A79FE">
      <w:pPr>
        <w:tabs>
          <w:tab w:val="left" w:pos="5920"/>
        </w:tabs>
        <w:spacing w:after="0" w:line="240" w:lineRule="auto"/>
        <w:rPr>
          <w:rFonts w:cs="Arial"/>
          <w:color w:val="000000" w:themeColor="text1"/>
          <w:lang w:val="pt-BR"/>
        </w:rPr>
      </w:pPr>
      <w:r w:rsidRPr="006A79FE">
        <w:rPr>
          <w:rFonts w:cs="Arial"/>
          <w:color w:val="000000" w:themeColor="text1"/>
          <w:lang w:val="pt-BR"/>
        </w:rPr>
        <w:t>Psicologia e Direito Penal</w:t>
      </w:r>
    </w:p>
    <w:p w14:paraId="521A1F45" w14:textId="77777777" w:rsidR="006A79FE" w:rsidRPr="006A79FE" w:rsidRDefault="006A79FE" w:rsidP="006A79FE">
      <w:pPr>
        <w:tabs>
          <w:tab w:val="left" w:pos="5920"/>
        </w:tabs>
        <w:spacing w:after="0" w:line="240" w:lineRule="auto"/>
        <w:rPr>
          <w:rFonts w:cs="Arial"/>
          <w:color w:val="000000" w:themeColor="text1"/>
          <w:lang w:val="pt-BR"/>
        </w:rPr>
      </w:pPr>
      <w:r w:rsidRPr="006A79FE">
        <w:rPr>
          <w:rFonts w:cs="Arial"/>
          <w:color w:val="000000" w:themeColor="text1"/>
          <w:lang w:val="pt-BR"/>
        </w:rPr>
        <w:t>Psicologia e Direito do Trabalho</w:t>
      </w:r>
    </w:p>
    <w:p w14:paraId="4F2E6BBD" w14:textId="77777777" w:rsidR="006A79FE" w:rsidRPr="006A79FE" w:rsidRDefault="006A79FE" w:rsidP="006A79FE">
      <w:pPr>
        <w:tabs>
          <w:tab w:val="left" w:pos="5920"/>
        </w:tabs>
        <w:spacing w:after="0" w:line="240" w:lineRule="auto"/>
        <w:rPr>
          <w:rFonts w:cs="Arial"/>
          <w:color w:val="000000" w:themeColor="text1"/>
          <w:lang w:val="pt-BR"/>
        </w:rPr>
      </w:pPr>
      <w:r w:rsidRPr="006A79FE">
        <w:rPr>
          <w:rFonts w:cs="Arial"/>
          <w:color w:val="000000" w:themeColor="text1"/>
          <w:lang w:val="pt-BR"/>
        </w:rPr>
        <w:t>Aspectos psicológicos da proteção jurídica do idoso</w:t>
      </w:r>
    </w:p>
    <w:p w14:paraId="42E80B0D" w14:textId="77777777" w:rsidR="006A79FE" w:rsidRPr="006A79FE" w:rsidRDefault="006A79FE" w:rsidP="006A79FE">
      <w:pPr>
        <w:tabs>
          <w:tab w:val="left" w:pos="5920"/>
        </w:tabs>
        <w:spacing w:after="0" w:line="240" w:lineRule="auto"/>
        <w:rPr>
          <w:rFonts w:cs="Arial"/>
          <w:color w:val="000000" w:themeColor="text1"/>
          <w:lang w:val="pt-BR"/>
        </w:rPr>
      </w:pPr>
      <w:r w:rsidRPr="006A79FE">
        <w:rPr>
          <w:rFonts w:cs="Arial"/>
          <w:color w:val="000000" w:themeColor="text1"/>
          <w:lang w:val="pt-BR"/>
        </w:rPr>
        <w:t>Implicações psicológicas do estatuto da pessoa com deficiência</w:t>
      </w:r>
    </w:p>
    <w:p w14:paraId="5AFCBFF2" w14:textId="77777777" w:rsidR="006A79FE" w:rsidRPr="006A79FE" w:rsidRDefault="006A79FE" w:rsidP="006A79FE">
      <w:pPr>
        <w:tabs>
          <w:tab w:val="left" w:pos="5920"/>
        </w:tabs>
        <w:spacing w:after="0" w:line="240" w:lineRule="auto"/>
        <w:rPr>
          <w:rFonts w:cs="Arial"/>
          <w:b/>
          <w:bCs/>
          <w:color w:val="000000" w:themeColor="text1"/>
          <w:lang w:val="pt-BR"/>
        </w:rPr>
      </w:pPr>
      <w:r w:rsidRPr="006A79FE">
        <w:rPr>
          <w:rFonts w:cs="Arial"/>
          <w:color w:val="000000" w:themeColor="text1"/>
          <w:lang w:val="pt-BR"/>
        </w:rPr>
        <w:t>Conexões entre Direitos Humanos, Cidadania e psicologia.</w:t>
      </w:r>
      <w:r w:rsidRPr="006A79FE">
        <w:rPr>
          <w:rFonts w:cs="Arial"/>
          <w:color w:val="000000" w:themeColor="text1"/>
          <w:lang w:val="pt-BR"/>
        </w:rPr>
        <w:br/>
      </w:r>
      <w:r w:rsidRPr="006A79FE">
        <w:rPr>
          <w:rFonts w:cs="Arial"/>
          <w:color w:val="000000" w:themeColor="text1"/>
          <w:lang w:val="pt-BR"/>
        </w:rPr>
        <w:br/>
      </w:r>
      <w:r w:rsidRPr="006A79FE">
        <w:rPr>
          <w:rFonts w:cs="Arial"/>
          <w:b/>
          <w:bCs/>
          <w:color w:val="000000" w:themeColor="text1"/>
          <w:lang w:val="pt-BR"/>
        </w:rPr>
        <w:t>3. TRANSTORNOS DE PERSONALIDADE E PSICOPATOLOGIAS</w:t>
      </w:r>
    </w:p>
    <w:p w14:paraId="2D5C9908" w14:textId="77777777" w:rsidR="006A79FE" w:rsidRPr="006A79FE" w:rsidRDefault="006A79FE" w:rsidP="006A79FE">
      <w:pPr>
        <w:tabs>
          <w:tab w:val="left" w:pos="5920"/>
        </w:tabs>
        <w:spacing w:after="0" w:line="240" w:lineRule="auto"/>
        <w:rPr>
          <w:rFonts w:cs="Arial"/>
          <w:color w:val="000000" w:themeColor="text1"/>
          <w:lang w:val="pt-BR"/>
        </w:rPr>
      </w:pPr>
      <w:r w:rsidRPr="006A79FE">
        <w:rPr>
          <w:rFonts w:cs="Arial"/>
          <w:color w:val="000000" w:themeColor="text1"/>
          <w:lang w:val="pt-BR"/>
        </w:rPr>
        <w:t>Transtornos de personalidade, segundo o CID</w:t>
      </w:r>
    </w:p>
    <w:p w14:paraId="7624F953" w14:textId="546793E2" w:rsidR="006A79FE" w:rsidRPr="006A79FE" w:rsidRDefault="006A79FE" w:rsidP="006A79FE">
      <w:pPr>
        <w:rPr>
          <w:lang w:val="pt-BR"/>
        </w:rPr>
      </w:pPr>
      <w:proofErr w:type="spellStart"/>
      <w:r w:rsidRPr="006A79FE">
        <w:rPr>
          <w:rFonts w:cs="Arial"/>
          <w:color w:val="000000" w:themeColor="text1"/>
        </w:rPr>
        <w:t>Transtornos</w:t>
      </w:r>
      <w:proofErr w:type="spellEnd"/>
      <w:r w:rsidRPr="006A79FE">
        <w:rPr>
          <w:rFonts w:cs="Arial"/>
          <w:color w:val="000000" w:themeColor="text1"/>
        </w:rPr>
        <w:t xml:space="preserve"> </w:t>
      </w:r>
      <w:proofErr w:type="spellStart"/>
      <w:r w:rsidRPr="006A79FE">
        <w:rPr>
          <w:rFonts w:cs="Arial"/>
          <w:color w:val="000000" w:themeColor="text1"/>
        </w:rPr>
        <w:t>psíquicos</w:t>
      </w:r>
      <w:proofErr w:type="spellEnd"/>
      <w:r w:rsidRPr="006A79FE">
        <w:rPr>
          <w:rFonts w:cs="Arial"/>
          <w:color w:val="000000" w:themeColor="text1"/>
        </w:rPr>
        <w:t xml:space="preserve"> </w:t>
      </w:r>
      <w:proofErr w:type="spellStart"/>
      <w:r w:rsidRPr="006A79FE">
        <w:rPr>
          <w:rFonts w:cs="Arial"/>
          <w:color w:val="000000" w:themeColor="text1"/>
        </w:rPr>
        <w:t>ou</w:t>
      </w:r>
      <w:proofErr w:type="spellEnd"/>
      <w:r w:rsidRPr="006A79FE">
        <w:rPr>
          <w:rFonts w:cs="Arial"/>
          <w:color w:val="000000" w:themeColor="text1"/>
        </w:rPr>
        <w:t xml:space="preserve"> </w:t>
      </w:r>
      <w:proofErr w:type="spellStart"/>
      <w:r w:rsidRPr="006A79FE">
        <w:rPr>
          <w:rFonts w:cs="Arial"/>
          <w:color w:val="000000" w:themeColor="text1"/>
        </w:rPr>
        <w:t>psicopatologias</w:t>
      </w:r>
      <w:proofErr w:type="spellEnd"/>
    </w:p>
    <w:p w14:paraId="0EAEE7F0" w14:textId="77777777" w:rsidR="003E3A9D" w:rsidRPr="000624A3" w:rsidRDefault="00500590" w:rsidP="000F2BC1">
      <w:pPr>
        <w:pStyle w:val="Ttulo2"/>
        <w:jc w:val="both"/>
        <w:rPr>
          <w:lang w:val="pt-BR"/>
        </w:rPr>
      </w:pPr>
      <w:r w:rsidRPr="000624A3">
        <w:rPr>
          <w:lang w:val="pt-BR"/>
        </w:rPr>
        <w:t>5) Metodologia de ensino (Presencial)</w:t>
      </w:r>
    </w:p>
    <w:p w14:paraId="67049523" w14:textId="77777777" w:rsidR="003E3A9D" w:rsidRPr="000624A3" w:rsidRDefault="00500590" w:rsidP="000F2BC1">
      <w:pPr>
        <w:jc w:val="both"/>
        <w:rPr>
          <w:lang w:val="pt-BR"/>
        </w:rPr>
      </w:pPr>
      <w:r w:rsidRPr="000624A3">
        <w:rPr>
          <w:lang w:val="pt-BR"/>
        </w:rPr>
        <w:t>A disciplina será desenvolvida por abordagem teórico-prática, com integração entre conceitos psicológicos e situações típicas do cotidiano jurídico, privilegiando leitura crítica, análise de casos, comunicação e estratégias de prevenção e solução de conflitos.</w:t>
      </w:r>
    </w:p>
    <w:p w14:paraId="35DA4D56" w14:textId="77777777" w:rsidR="003E3A9D" w:rsidRDefault="00500590" w:rsidP="000F2BC1">
      <w:pPr>
        <w:jc w:val="both"/>
      </w:pPr>
      <w:proofErr w:type="spellStart"/>
      <w:r>
        <w:rPr>
          <w:b/>
        </w:rPr>
        <w:t>Estratégias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ensino-aprendizagem</w:t>
      </w:r>
      <w:proofErr w:type="spellEnd"/>
      <w:r>
        <w:rPr>
          <w:b/>
        </w:rPr>
        <w:t>:</w:t>
      </w:r>
    </w:p>
    <w:p w14:paraId="12D5AC1E" w14:textId="77777777" w:rsidR="003E3A9D" w:rsidRPr="000624A3" w:rsidRDefault="00500590" w:rsidP="000F2BC1">
      <w:pPr>
        <w:pStyle w:val="Commarcadores"/>
        <w:jc w:val="both"/>
        <w:rPr>
          <w:lang w:val="pt-BR"/>
        </w:rPr>
      </w:pPr>
      <w:r w:rsidRPr="000624A3">
        <w:rPr>
          <w:lang w:val="pt-BR"/>
        </w:rPr>
        <w:t>Aprendizagem baseada em casos (ABP) com análise de situações envolvendo conflito, tomada de decisão, comportamento e contexto social.</w:t>
      </w:r>
    </w:p>
    <w:p w14:paraId="2A38C681" w14:textId="77777777" w:rsidR="003E3A9D" w:rsidRPr="000624A3" w:rsidRDefault="00500590" w:rsidP="000F2BC1">
      <w:pPr>
        <w:pStyle w:val="Commarcadores"/>
        <w:jc w:val="both"/>
        <w:rPr>
          <w:lang w:val="pt-BR"/>
        </w:rPr>
      </w:pPr>
      <w:r w:rsidRPr="000624A3">
        <w:rPr>
          <w:lang w:val="pt-BR"/>
        </w:rPr>
        <w:t>Análise de relatórios/pareceres psicológicos simulados (limites éticos, linguagem e uso no processo).</w:t>
      </w:r>
    </w:p>
    <w:p w14:paraId="5F2400E7" w14:textId="77777777" w:rsidR="003E3A9D" w:rsidRPr="000624A3" w:rsidRDefault="00500590" w:rsidP="000F2BC1">
      <w:pPr>
        <w:pStyle w:val="Commarcadores"/>
        <w:jc w:val="both"/>
        <w:rPr>
          <w:lang w:val="pt-BR"/>
        </w:rPr>
      </w:pPr>
      <w:r w:rsidRPr="000624A3">
        <w:rPr>
          <w:lang w:val="pt-BR"/>
        </w:rPr>
        <w:t>Debates orientados sobre psicopatologias e imputabilidade (noções), vitimologia e proteção de vulneráveis.</w:t>
      </w:r>
    </w:p>
    <w:p w14:paraId="0343870C" w14:textId="77777777" w:rsidR="003E3A9D" w:rsidRPr="000624A3" w:rsidRDefault="00500590" w:rsidP="000F2BC1">
      <w:pPr>
        <w:pStyle w:val="Commarcadores"/>
        <w:jc w:val="both"/>
        <w:rPr>
          <w:lang w:val="pt-BR"/>
        </w:rPr>
      </w:pPr>
      <w:r w:rsidRPr="000624A3">
        <w:rPr>
          <w:lang w:val="pt-BR"/>
        </w:rPr>
        <w:t>Dinâmicas de comunicação (escuta ativa e técnicas de entrevista) aplicadas a audiências e atendimento jurídico.</w:t>
      </w:r>
    </w:p>
    <w:p w14:paraId="50A084C4" w14:textId="77777777" w:rsidR="003E3A9D" w:rsidRPr="000624A3" w:rsidRDefault="00500590" w:rsidP="000F2BC1">
      <w:pPr>
        <w:pStyle w:val="Ttulo2"/>
        <w:jc w:val="both"/>
        <w:rPr>
          <w:lang w:val="pt-BR"/>
        </w:rPr>
      </w:pPr>
      <w:r w:rsidRPr="000624A3">
        <w:rPr>
          <w:lang w:val="pt-BR"/>
        </w:rPr>
        <w:t>6) Temas transversais e respectivas abordagens</w:t>
      </w:r>
    </w:p>
    <w:p w14:paraId="39122FE4" w14:textId="77777777" w:rsidR="003E3A9D" w:rsidRPr="000624A3" w:rsidRDefault="00500590" w:rsidP="000F2BC1">
      <w:pPr>
        <w:jc w:val="both"/>
        <w:rPr>
          <w:lang w:val="pt-BR"/>
        </w:rPr>
      </w:pPr>
      <w:r w:rsidRPr="000624A3">
        <w:rPr>
          <w:lang w:val="pt-BR"/>
        </w:rPr>
        <w:t>Os temas transversais serão trabalhados como recortes analíticos em estudos de caso, seminários e atividades práticas, conectando Psicologia, Direito e realidade social, com foco em ética, direitos humanos e comunicação.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3E3A9D" w14:paraId="068E98F5" w14:textId="77777777">
        <w:trPr>
          <w:jc w:val="center"/>
        </w:trPr>
        <w:tc>
          <w:tcPr>
            <w:tcW w:w="4536" w:type="dxa"/>
            <w:vAlign w:val="center"/>
          </w:tcPr>
          <w:p w14:paraId="09C422C3" w14:textId="77777777" w:rsidR="003E3A9D" w:rsidRDefault="00500590" w:rsidP="000F2BC1">
            <w:pPr>
              <w:jc w:val="both"/>
            </w:pPr>
            <w:proofErr w:type="spellStart"/>
            <w:r>
              <w:t>Tema</w:t>
            </w:r>
            <w:proofErr w:type="spellEnd"/>
            <w:r>
              <w:t xml:space="preserve"> transversal</w:t>
            </w:r>
          </w:p>
        </w:tc>
        <w:tc>
          <w:tcPr>
            <w:tcW w:w="4536" w:type="dxa"/>
            <w:vAlign w:val="center"/>
          </w:tcPr>
          <w:p w14:paraId="447639A7" w14:textId="77777777" w:rsidR="003E3A9D" w:rsidRDefault="00500590" w:rsidP="000F2BC1">
            <w:pPr>
              <w:jc w:val="both"/>
            </w:pPr>
            <w:r>
              <w:t>Abordagem na disciplina</w:t>
            </w:r>
          </w:p>
        </w:tc>
      </w:tr>
      <w:tr w:rsidR="003E3A9D" w:rsidRPr="006A79FE" w14:paraId="45A02077" w14:textId="77777777">
        <w:trPr>
          <w:jc w:val="center"/>
        </w:trPr>
        <w:tc>
          <w:tcPr>
            <w:tcW w:w="4536" w:type="dxa"/>
            <w:vAlign w:val="center"/>
          </w:tcPr>
          <w:p w14:paraId="278EA7F4" w14:textId="77777777" w:rsidR="003E3A9D" w:rsidRPr="000624A3" w:rsidRDefault="00500590" w:rsidP="000F2BC1">
            <w:pPr>
              <w:jc w:val="both"/>
              <w:rPr>
                <w:lang w:val="pt-BR"/>
              </w:rPr>
            </w:pPr>
            <w:r w:rsidRPr="000624A3">
              <w:rPr>
                <w:lang w:val="pt-BR"/>
              </w:rPr>
              <w:t>Direitos Humanos e proteção de vulneráveis</w:t>
            </w:r>
          </w:p>
        </w:tc>
        <w:tc>
          <w:tcPr>
            <w:tcW w:w="4536" w:type="dxa"/>
            <w:vAlign w:val="center"/>
          </w:tcPr>
          <w:p w14:paraId="26CDF0EB" w14:textId="77777777" w:rsidR="003E3A9D" w:rsidRPr="000624A3" w:rsidRDefault="00500590" w:rsidP="000F2BC1">
            <w:pPr>
              <w:jc w:val="both"/>
              <w:rPr>
                <w:lang w:val="pt-BR"/>
              </w:rPr>
            </w:pPr>
            <w:r w:rsidRPr="000624A3">
              <w:rPr>
                <w:lang w:val="pt-BR"/>
              </w:rPr>
              <w:t>Compreensão de vulnerabilidades, vitimização, violência e políticas de proteção; interface com o sistema de justiça.</w:t>
            </w:r>
          </w:p>
        </w:tc>
      </w:tr>
      <w:tr w:rsidR="003E3A9D" w:rsidRPr="006A79FE" w14:paraId="0B7DC90D" w14:textId="77777777">
        <w:trPr>
          <w:jc w:val="center"/>
        </w:trPr>
        <w:tc>
          <w:tcPr>
            <w:tcW w:w="4536" w:type="dxa"/>
            <w:vAlign w:val="center"/>
          </w:tcPr>
          <w:p w14:paraId="2B0A5ECE" w14:textId="77777777" w:rsidR="003E3A9D" w:rsidRDefault="00500590" w:rsidP="000F2BC1">
            <w:pPr>
              <w:jc w:val="both"/>
            </w:pPr>
            <w:proofErr w:type="spellStart"/>
            <w:r>
              <w:t>Ética</w:t>
            </w:r>
            <w:proofErr w:type="spellEnd"/>
            <w:r>
              <w:t xml:space="preserve"> e </w:t>
            </w:r>
            <w:proofErr w:type="spellStart"/>
            <w:r>
              <w:t>sigilo</w:t>
            </w:r>
            <w:proofErr w:type="spellEnd"/>
            <w:r>
              <w:t xml:space="preserve"> </w:t>
            </w:r>
            <w:proofErr w:type="spellStart"/>
            <w:r>
              <w:t>profissional</w:t>
            </w:r>
            <w:proofErr w:type="spellEnd"/>
          </w:p>
        </w:tc>
        <w:tc>
          <w:tcPr>
            <w:tcW w:w="4536" w:type="dxa"/>
            <w:vAlign w:val="center"/>
          </w:tcPr>
          <w:p w14:paraId="47E3DC0D" w14:textId="77777777" w:rsidR="003E3A9D" w:rsidRPr="000624A3" w:rsidRDefault="00500590" w:rsidP="000F2BC1">
            <w:pPr>
              <w:jc w:val="both"/>
              <w:rPr>
                <w:lang w:val="pt-BR"/>
              </w:rPr>
            </w:pPr>
            <w:r w:rsidRPr="000624A3">
              <w:rPr>
                <w:lang w:val="pt-BR"/>
              </w:rPr>
              <w:t>Limites de atuação entre Psicologia e Direito; uso responsável de informações sensíveis; postura ética no atendimento.</w:t>
            </w:r>
          </w:p>
        </w:tc>
      </w:tr>
      <w:tr w:rsidR="003E3A9D" w:rsidRPr="006A79FE" w14:paraId="7C174318" w14:textId="77777777">
        <w:trPr>
          <w:jc w:val="center"/>
        </w:trPr>
        <w:tc>
          <w:tcPr>
            <w:tcW w:w="4536" w:type="dxa"/>
            <w:vAlign w:val="center"/>
          </w:tcPr>
          <w:p w14:paraId="7396A188" w14:textId="77777777" w:rsidR="003E3A9D" w:rsidRDefault="00500590" w:rsidP="000F2BC1">
            <w:pPr>
              <w:jc w:val="both"/>
            </w:pPr>
            <w:proofErr w:type="spellStart"/>
            <w:r>
              <w:lastRenderedPageBreak/>
              <w:t>Diversidade</w:t>
            </w:r>
            <w:proofErr w:type="spellEnd"/>
            <w:r>
              <w:t xml:space="preserve"> e </w:t>
            </w: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discriminação</w:t>
            </w:r>
            <w:proofErr w:type="spellEnd"/>
          </w:p>
        </w:tc>
        <w:tc>
          <w:tcPr>
            <w:tcW w:w="4536" w:type="dxa"/>
            <w:vAlign w:val="center"/>
          </w:tcPr>
          <w:p w14:paraId="74BFC5E1" w14:textId="77777777" w:rsidR="003E3A9D" w:rsidRPr="000624A3" w:rsidRDefault="00500590" w:rsidP="000F2BC1">
            <w:pPr>
              <w:jc w:val="both"/>
              <w:rPr>
                <w:lang w:val="pt-BR"/>
              </w:rPr>
            </w:pPr>
            <w:r w:rsidRPr="000624A3">
              <w:rPr>
                <w:lang w:val="pt-BR"/>
              </w:rPr>
              <w:t>Gênero, raça, deficiência e envelhecimento: preconceitos, vieses e impactos no acesso à justiça.</w:t>
            </w:r>
          </w:p>
        </w:tc>
      </w:tr>
      <w:tr w:rsidR="003E3A9D" w:rsidRPr="006A79FE" w14:paraId="4B49CA41" w14:textId="77777777">
        <w:trPr>
          <w:jc w:val="center"/>
        </w:trPr>
        <w:tc>
          <w:tcPr>
            <w:tcW w:w="4536" w:type="dxa"/>
            <w:vAlign w:val="center"/>
          </w:tcPr>
          <w:p w14:paraId="2375E163" w14:textId="77777777" w:rsidR="003E3A9D" w:rsidRDefault="00500590" w:rsidP="000F2BC1">
            <w:pPr>
              <w:jc w:val="both"/>
            </w:pPr>
            <w:proofErr w:type="spellStart"/>
            <w:r>
              <w:t>Saúde</w:t>
            </w:r>
            <w:proofErr w:type="spellEnd"/>
            <w:r>
              <w:t xml:space="preserve"> mental e </w:t>
            </w:r>
            <w:proofErr w:type="spellStart"/>
            <w:r>
              <w:t>justiça</w:t>
            </w:r>
            <w:proofErr w:type="spellEnd"/>
          </w:p>
        </w:tc>
        <w:tc>
          <w:tcPr>
            <w:tcW w:w="4536" w:type="dxa"/>
            <w:vAlign w:val="center"/>
          </w:tcPr>
          <w:p w14:paraId="7C545B91" w14:textId="77777777" w:rsidR="003E3A9D" w:rsidRPr="000624A3" w:rsidRDefault="00500590" w:rsidP="000F2BC1">
            <w:pPr>
              <w:jc w:val="both"/>
              <w:rPr>
                <w:lang w:val="pt-BR"/>
              </w:rPr>
            </w:pPr>
            <w:r w:rsidRPr="000624A3">
              <w:rPr>
                <w:lang w:val="pt-BR"/>
              </w:rPr>
              <w:t>Relações entre psicopatologias, capacidade, autonomia e responsabilização; cuidado na linguagem e estigmas.</w:t>
            </w:r>
          </w:p>
        </w:tc>
      </w:tr>
      <w:tr w:rsidR="003E3A9D" w:rsidRPr="006A79FE" w14:paraId="75468601" w14:textId="77777777">
        <w:trPr>
          <w:jc w:val="center"/>
        </w:trPr>
        <w:tc>
          <w:tcPr>
            <w:tcW w:w="4536" w:type="dxa"/>
            <w:vAlign w:val="center"/>
          </w:tcPr>
          <w:p w14:paraId="68E0EDC3" w14:textId="77777777" w:rsidR="003E3A9D" w:rsidRDefault="00500590" w:rsidP="000F2BC1">
            <w:pPr>
              <w:jc w:val="both"/>
            </w:pPr>
            <w:proofErr w:type="spellStart"/>
            <w:r>
              <w:t>Tecnologia</w:t>
            </w:r>
            <w:proofErr w:type="spellEnd"/>
            <w:r>
              <w:t xml:space="preserve"> e </w:t>
            </w:r>
            <w:proofErr w:type="spellStart"/>
            <w:r>
              <w:t>informação</w:t>
            </w:r>
            <w:proofErr w:type="spellEnd"/>
          </w:p>
        </w:tc>
        <w:tc>
          <w:tcPr>
            <w:tcW w:w="4536" w:type="dxa"/>
            <w:vAlign w:val="center"/>
          </w:tcPr>
          <w:p w14:paraId="180E3CFD" w14:textId="77777777" w:rsidR="003E3A9D" w:rsidRPr="000624A3" w:rsidRDefault="00500590" w:rsidP="000F2BC1">
            <w:pPr>
              <w:jc w:val="both"/>
              <w:rPr>
                <w:lang w:val="pt-BR"/>
              </w:rPr>
            </w:pPr>
            <w:r w:rsidRPr="000624A3">
              <w:rPr>
                <w:lang w:val="pt-BR"/>
              </w:rPr>
              <w:t>Riscos de exposição, mídias sociais, coleta de dados e proteção de dados pessoais em contextos jurídicos.</w:t>
            </w:r>
          </w:p>
        </w:tc>
      </w:tr>
      <w:tr w:rsidR="003E3A9D" w:rsidRPr="006A79FE" w14:paraId="0F5B4FFE" w14:textId="77777777">
        <w:trPr>
          <w:jc w:val="center"/>
        </w:trPr>
        <w:tc>
          <w:tcPr>
            <w:tcW w:w="4536" w:type="dxa"/>
            <w:vAlign w:val="center"/>
          </w:tcPr>
          <w:p w14:paraId="2D8FDB3C" w14:textId="77777777" w:rsidR="003E3A9D" w:rsidRPr="000624A3" w:rsidRDefault="00500590" w:rsidP="000F2BC1">
            <w:pPr>
              <w:jc w:val="both"/>
              <w:rPr>
                <w:lang w:val="pt-BR"/>
              </w:rPr>
            </w:pPr>
            <w:r w:rsidRPr="000624A3">
              <w:rPr>
                <w:lang w:val="pt-BR"/>
              </w:rPr>
              <w:t>Cultura de paz e soluções consensuais</w:t>
            </w:r>
          </w:p>
        </w:tc>
        <w:tc>
          <w:tcPr>
            <w:tcW w:w="4536" w:type="dxa"/>
            <w:vAlign w:val="center"/>
          </w:tcPr>
          <w:p w14:paraId="02DA64D7" w14:textId="77777777" w:rsidR="003E3A9D" w:rsidRPr="000624A3" w:rsidRDefault="00500590" w:rsidP="000F2BC1">
            <w:pPr>
              <w:jc w:val="both"/>
              <w:rPr>
                <w:lang w:val="pt-BR"/>
              </w:rPr>
            </w:pPr>
            <w:r w:rsidRPr="000624A3">
              <w:rPr>
                <w:lang w:val="pt-BR"/>
              </w:rPr>
              <w:t>Comunicação não violenta, mediação, negociação e prevenção de escalada de conflitos.</w:t>
            </w:r>
          </w:p>
        </w:tc>
      </w:tr>
    </w:tbl>
    <w:p w14:paraId="3D188C7B" w14:textId="77777777" w:rsidR="003E3A9D" w:rsidRPr="000624A3" w:rsidRDefault="00500590" w:rsidP="000F2BC1">
      <w:pPr>
        <w:pStyle w:val="Ttulo2"/>
        <w:jc w:val="both"/>
        <w:rPr>
          <w:lang w:val="pt-BR"/>
        </w:rPr>
      </w:pPr>
      <w:r w:rsidRPr="000624A3">
        <w:rPr>
          <w:lang w:val="pt-BR"/>
        </w:rPr>
        <w:t>7) Projeto / ações interdisciplinares</w:t>
      </w:r>
    </w:p>
    <w:p w14:paraId="71D226EB" w14:textId="77777777" w:rsidR="003E3A9D" w:rsidRPr="000624A3" w:rsidRDefault="00500590" w:rsidP="000F2BC1">
      <w:pPr>
        <w:jc w:val="both"/>
        <w:rPr>
          <w:lang w:val="pt-BR"/>
        </w:rPr>
      </w:pPr>
      <w:r w:rsidRPr="000624A3">
        <w:rPr>
          <w:b/>
          <w:lang w:val="pt-BR"/>
        </w:rPr>
        <w:t>Projeto Integrador: “Interface Psicologia–Direito na prevenção e solução de conflitos”.</w:t>
      </w:r>
    </w:p>
    <w:p w14:paraId="262BF637" w14:textId="77777777" w:rsidR="003E3A9D" w:rsidRDefault="00500590" w:rsidP="000F2BC1">
      <w:pPr>
        <w:jc w:val="both"/>
      </w:pPr>
      <w:proofErr w:type="spellStart"/>
      <w:r>
        <w:rPr>
          <w:b/>
        </w:rPr>
        <w:t>Integrações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previstas</w:t>
      </w:r>
      <w:proofErr w:type="spellEnd"/>
      <w:r>
        <w:rPr>
          <w:b/>
        </w:rPr>
        <w:t>:</w:t>
      </w:r>
    </w:p>
    <w:p w14:paraId="7F9164BB" w14:textId="77777777" w:rsidR="003E3A9D" w:rsidRPr="000624A3" w:rsidRDefault="00500590" w:rsidP="000F2BC1">
      <w:pPr>
        <w:pStyle w:val="Commarcadores"/>
        <w:jc w:val="both"/>
        <w:rPr>
          <w:lang w:val="pt-BR"/>
        </w:rPr>
      </w:pPr>
      <w:r w:rsidRPr="000624A3">
        <w:rPr>
          <w:lang w:val="pt-BR"/>
        </w:rPr>
        <w:t>Direito Penal / Processo Penal: imputabilidade (noções), psicopatologias e avaliação comportamental em contexto judicial; vitimologia.</w:t>
      </w:r>
    </w:p>
    <w:p w14:paraId="07D26873" w14:textId="77777777" w:rsidR="003E3A9D" w:rsidRPr="000624A3" w:rsidRDefault="00500590" w:rsidP="000F2BC1">
      <w:pPr>
        <w:pStyle w:val="Commarcadores"/>
        <w:jc w:val="both"/>
        <w:rPr>
          <w:lang w:val="pt-BR"/>
        </w:rPr>
      </w:pPr>
      <w:r w:rsidRPr="000624A3">
        <w:rPr>
          <w:lang w:val="pt-BR"/>
        </w:rPr>
        <w:t>Direito Civil / Família: personalidade, capacidade, relações familiares, conflitos e aspectos psicológicos em tutelas de urgência e guarda.</w:t>
      </w:r>
    </w:p>
    <w:p w14:paraId="2DFDC9D6" w14:textId="77777777" w:rsidR="003E3A9D" w:rsidRPr="000624A3" w:rsidRDefault="00500590" w:rsidP="000F2BC1">
      <w:pPr>
        <w:pStyle w:val="Commarcadores"/>
        <w:jc w:val="both"/>
        <w:rPr>
          <w:lang w:val="pt-BR"/>
        </w:rPr>
      </w:pPr>
      <w:r w:rsidRPr="000624A3">
        <w:rPr>
          <w:lang w:val="pt-BR"/>
        </w:rPr>
        <w:t xml:space="preserve">Direitos Humanos: proteção de grupos vulneráveis (idoso, </w:t>
      </w:r>
      <w:proofErr w:type="spellStart"/>
      <w:r w:rsidRPr="000624A3">
        <w:rPr>
          <w:lang w:val="pt-BR"/>
        </w:rPr>
        <w:t>PcD</w:t>
      </w:r>
      <w:proofErr w:type="spellEnd"/>
      <w:r w:rsidRPr="000624A3">
        <w:rPr>
          <w:lang w:val="pt-BR"/>
        </w:rPr>
        <w:t>) e enfrentamento da violência.</w:t>
      </w:r>
    </w:p>
    <w:p w14:paraId="7C34EA35" w14:textId="77777777" w:rsidR="003E3A9D" w:rsidRPr="000624A3" w:rsidRDefault="00500590" w:rsidP="000F2BC1">
      <w:pPr>
        <w:pStyle w:val="Commarcadores"/>
        <w:jc w:val="both"/>
        <w:rPr>
          <w:lang w:val="pt-BR"/>
        </w:rPr>
      </w:pPr>
      <w:r w:rsidRPr="000624A3">
        <w:rPr>
          <w:lang w:val="pt-BR"/>
        </w:rPr>
        <w:t>Métodos consensuais: mediação e conciliação com foco em comunicação, emoções e gestão de conflitos.</w:t>
      </w:r>
    </w:p>
    <w:p w14:paraId="150A00CC" w14:textId="77777777" w:rsidR="003E3A9D" w:rsidRPr="000624A3" w:rsidRDefault="00500590" w:rsidP="000F2BC1">
      <w:pPr>
        <w:pStyle w:val="Commarcadores"/>
        <w:jc w:val="both"/>
        <w:rPr>
          <w:lang w:val="pt-BR"/>
        </w:rPr>
      </w:pPr>
      <w:r w:rsidRPr="000624A3">
        <w:rPr>
          <w:lang w:val="pt-BR"/>
        </w:rPr>
        <w:t>Direito do Trabalho: saúde mental no trabalho, assédio moral/sexual e prevenção de conflitos organizacionais.</w:t>
      </w:r>
    </w:p>
    <w:p w14:paraId="3BCD4A3B" w14:textId="77777777" w:rsidR="003E3A9D" w:rsidRDefault="00500590" w:rsidP="000F2BC1">
      <w:pPr>
        <w:jc w:val="both"/>
      </w:pPr>
      <w:proofErr w:type="spellStart"/>
      <w:r>
        <w:rPr>
          <w:b/>
        </w:rPr>
        <w:t>Produto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sugerido</w:t>
      </w:r>
      <w:proofErr w:type="spellEnd"/>
      <w:r>
        <w:rPr>
          <w:b/>
        </w:rPr>
        <w:t>:</w:t>
      </w:r>
    </w:p>
    <w:p w14:paraId="4DA59525" w14:textId="77777777" w:rsidR="003E3A9D" w:rsidRPr="000624A3" w:rsidRDefault="00500590" w:rsidP="000F2BC1">
      <w:pPr>
        <w:pStyle w:val="Commarcadores"/>
        <w:jc w:val="both"/>
        <w:rPr>
          <w:lang w:val="pt-BR"/>
        </w:rPr>
      </w:pPr>
      <w:r w:rsidRPr="000624A3">
        <w:rPr>
          <w:lang w:val="pt-BR"/>
        </w:rPr>
        <w:t>Seminário + resumo expandido (APS) baseado em estudo de caso, com proposta de encaminhamento e reflexão ética, articulando teoria psicológica e institutos jurídicos.</w:t>
      </w:r>
    </w:p>
    <w:p w14:paraId="645792DE" w14:textId="77777777" w:rsidR="003E3A9D" w:rsidRDefault="00500590" w:rsidP="000F2BC1">
      <w:pPr>
        <w:pStyle w:val="Ttulo2"/>
        <w:jc w:val="both"/>
      </w:pPr>
      <w:r>
        <w:t xml:space="preserve">8)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didáticos</w:t>
      </w:r>
      <w:proofErr w:type="spellEnd"/>
    </w:p>
    <w:p w14:paraId="0EAA341B" w14:textId="77777777" w:rsidR="003E3A9D" w:rsidRPr="000624A3" w:rsidRDefault="00500590" w:rsidP="000F2BC1">
      <w:pPr>
        <w:pStyle w:val="Commarcadores"/>
        <w:jc w:val="both"/>
        <w:rPr>
          <w:lang w:val="pt-BR"/>
        </w:rPr>
      </w:pPr>
      <w:r w:rsidRPr="000624A3">
        <w:rPr>
          <w:lang w:val="pt-BR"/>
        </w:rPr>
        <w:t xml:space="preserve">Quadro e pincel; biblioteca online e física; uso de tecnologias; reportagens e casos relativos aos </w:t>
      </w:r>
      <w:proofErr w:type="spellStart"/>
      <w:r w:rsidRPr="000624A3">
        <w:rPr>
          <w:lang w:val="pt-BR"/>
        </w:rPr>
        <w:t>conteúdos</w:t>
      </w:r>
      <w:proofErr w:type="spellEnd"/>
      <w:r w:rsidRPr="000624A3">
        <w:rPr>
          <w:lang w:val="pt-BR"/>
        </w:rPr>
        <w:t>.</w:t>
      </w:r>
    </w:p>
    <w:p w14:paraId="329DA10A" w14:textId="77777777" w:rsidR="003E3A9D" w:rsidRPr="000624A3" w:rsidRDefault="00500590" w:rsidP="000F2BC1">
      <w:pPr>
        <w:pStyle w:val="Commarcadores"/>
        <w:jc w:val="both"/>
        <w:rPr>
          <w:lang w:val="pt-BR"/>
        </w:rPr>
      </w:pPr>
      <w:r w:rsidRPr="000624A3">
        <w:rPr>
          <w:lang w:val="pt-BR"/>
        </w:rPr>
        <w:t>Textos científicos e capítulos selecionados (psicologia jurídica, personalidade e psicopatologias).</w:t>
      </w:r>
    </w:p>
    <w:p w14:paraId="6437BD12" w14:textId="77777777" w:rsidR="003E3A9D" w:rsidRPr="000624A3" w:rsidRDefault="00500590" w:rsidP="000F2BC1">
      <w:pPr>
        <w:pStyle w:val="Commarcadores"/>
        <w:jc w:val="both"/>
        <w:rPr>
          <w:lang w:val="pt-BR"/>
        </w:rPr>
      </w:pPr>
      <w:r w:rsidRPr="000624A3">
        <w:rPr>
          <w:lang w:val="pt-BR"/>
        </w:rPr>
        <w:t>Casos simulados e roteiros de entrevistas/audiências.</w:t>
      </w:r>
    </w:p>
    <w:p w14:paraId="495D3D78" w14:textId="77777777" w:rsidR="003E3A9D" w:rsidRPr="000624A3" w:rsidRDefault="00500590" w:rsidP="000F2BC1">
      <w:pPr>
        <w:pStyle w:val="Commarcadores"/>
        <w:jc w:val="both"/>
        <w:rPr>
          <w:lang w:val="pt-BR"/>
        </w:rPr>
      </w:pPr>
      <w:r w:rsidRPr="000624A3">
        <w:rPr>
          <w:lang w:val="pt-BR"/>
        </w:rPr>
        <w:t>Vídeos/documentários curtos para discussão de temas aplicados.</w:t>
      </w:r>
    </w:p>
    <w:p w14:paraId="6ABCBB8A" w14:textId="3248B047" w:rsidR="00AB2FB9" w:rsidRDefault="00AB2FB9" w:rsidP="00AB2FB9">
      <w:pPr>
        <w:rPr>
          <w:rFonts w:ascii="Cambria" w:eastAsiaTheme="minorHAnsi" w:hAnsi="Cambria"/>
          <w:b/>
          <w:bCs/>
          <w:color w:val="0070C0"/>
        </w:rPr>
      </w:pPr>
      <w:r>
        <w:rPr>
          <w:rFonts w:ascii="Cambria" w:hAnsi="Cambria"/>
          <w:b/>
          <w:bCs/>
          <w:color w:val="0070C0"/>
        </w:rPr>
        <w:t>9</w:t>
      </w:r>
      <w:r w:rsidR="00C265F2">
        <w:rPr>
          <w:rFonts w:ascii="Cambria" w:hAnsi="Cambria"/>
          <w:b/>
          <w:bCs/>
          <w:color w:val="0070C0"/>
        </w:rPr>
        <w:t>)</w:t>
      </w:r>
      <w:r>
        <w:rPr>
          <w:rFonts w:ascii="Cambria" w:hAnsi="Cambria"/>
          <w:b/>
          <w:bCs/>
          <w:color w:val="0070C0"/>
        </w:rPr>
        <w:t xml:space="preserve"> AVALIAÇÃO DA APRENDIZAGEM</w:t>
      </w:r>
    </w:p>
    <w:p w14:paraId="65737CE4" w14:textId="77777777" w:rsidR="00AB2FB9" w:rsidRPr="006A79FE" w:rsidRDefault="00AB2FB9" w:rsidP="00AB2FB9">
      <w:pPr>
        <w:jc w:val="both"/>
        <w:rPr>
          <w:rFonts w:ascii="Cambria" w:eastAsia="Calibri" w:hAnsi="Cambria"/>
          <w:lang w:val="pt-BR"/>
        </w:rPr>
      </w:pPr>
      <w:r w:rsidRPr="006A79FE">
        <w:rPr>
          <w:rFonts w:ascii="Cambria" w:hAnsi="Cambria"/>
          <w:lang w:val="pt-BR"/>
        </w:rPr>
        <w:lastRenderedPageBreak/>
        <w:t xml:space="preserve">A avaliação da aprendizagem será realizada de forma processual, contínua, cumulativa e formativa, em consonância com os princípios pedagógicos previstos na Lei nº 9.394/1996 (Lei de Diretrizes e Bases da Educação Nacional – LDB), especialmente em seus </w:t>
      </w:r>
      <w:proofErr w:type="spellStart"/>
      <w:r w:rsidRPr="006A79FE">
        <w:rPr>
          <w:rFonts w:ascii="Cambria" w:hAnsi="Cambria"/>
          <w:lang w:val="pt-BR"/>
        </w:rPr>
        <w:t>arts</w:t>
      </w:r>
      <w:proofErr w:type="spellEnd"/>
      <w:r w:rsidRPr="006A79FE">
        <w:rPr>
          <w:rFonts w:ascii="Cambria" w:hAnsi="Cambria"/>
          <w:lang w:val="pt-BR"/>
        </w:rPr>
        <w:t>. 24, V, e 47, bem como com as Diretrizes Curriculares Nacionais do Curso de Direito, instituídas pela Resolução CNE/CES nº 5/2018.</w:t>
      </w:r>
    </w:p>
    <w:p w14:paraId="1A8B15EA" w14:textId="77777777" w:rsidR="00AB2FB9" w:rsidRPr="006A79FE" w:rsidRDefault="00AB2FB9" w:rsidP="00AB2FB9">
      <w:pPr>
        <w:jc w:val="both"/>
        <w:rPr>
          <w:rFonts w:ascii="Cambria" w:hAnsi="Cambria"/>
          <w:lang w:val="pt-BR"/>
        </w:rPr>
      </w:pPr>
      <w:r w:rsidRPr="006A79FE">
        <w:rPr>
          <w:rFonts w:ascii="Cambria" w:hAnsi="Cambria"/>
          <w:lang w:val="pt-BR"/>
        </w:rPr>
        <w:t>A proposta avaliativa tem por finalidade verificar o desenvolvimento das competências cognitivas, instrumentais e interpessoais previstas no art. 4º da Resolução CNE/CES nº 5/2018, assegurando que o estudante demonstre não apenas domínio teórico do conteúdo, mas também capacidade de interpretação jurídica, argumentação técnica, aplicação prática do Direito e postura ética profissional.</w:t>
      </w:r>
    </w:p>
    <w:p w14:paraId="64D478BD" w14:textId="77777777" w:rsidR="00AB2FB9" w:rsidRDefault="00AB2FB9" w:rsidP="00AB2FB9">
      <w:pPr>
        <w:jc w:val="both"/>
        <w:rPr>
          <w:rFonts w:ascii="Cambria" w:hAnsi="Cambria"/>
          <w:b/>
          <w:bCs/>
        </w:rPr>
      </w:pPr>
      <w:proofErr w:type="spellStart"/>
      <w:r>
        <w:rPr>
          <w:rFonts w:ascii="Cambria" w:hAnsi="Cambria"/>
          <w:b/>
          <w:bCs/>
        </w:rPr>
        <w:t>Estrutura</w:t>
      </w:r>
      <w:proofErr w:type="spellEnd"/>
      <w:r>
        <w:rPr>
          <w:rFonts w:ascii="Cambria" w:hAnsi="Cambria"/>
          <w:b/>
          <w:bCs/>
        </w:rPr>
        <w:t xml:space="preserve"> da </w:t>
      </w:r>
      <w:proofErr w:type="spellStart"/>
      <w:r>
        <w:rPr>
          <w:rFonts w:ascii="Cambria" w:hAnsi="Cambria"/>
          <w:b/>
          <w:bCs/>
        </w:rPr>
        <w:t>Avaliação</w:t>
      </w:r>
      <w:proofErr w:type="spellEnd"/>
    </w:p>
    <w:p w14:paraId="4628D67B" w14:textId="77777777" w:rsidR="00AB2FB9" w:rsidRPr="006A79FE" w:rsidRDefault="00AB2FB9" w:rsidP="00AB2FB9">
      <w:pPr>
        <w:jc w:val="both"/>
        <w:rPr>
          <w:rFonts w:ascii="Cambria" w:hAnsi="Cambria"/>
          <w:lang w:val="pt-BR"/>
        </w:rPr>
      </w:pPr>
      <w:r w:rsidRPr="006A79FE">
        <w:rPr>
          <w:rFonts w:ascii="Cambria" w:hAnsi="Cambria"/>
          <w:lang w:val="pt-BR"/>
        </w:rPr>
        <w:t>A avaliação será organizada em três etapas, totalizando 100 (cem) pontos, distribuídos da seguinte forma:</w:t>
      </w:r>
    </w:p>
    <w:p w14:paraId="27B91523" w14:textId="77777777" w:rsidR="00AB2FB9" w:rsidRDefault="00AB2FB9" w:rsidP="00AB2FB9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1ª Etapa – 30 </w:t>
      </w:r>
      <w:proofErr w:type="spellStart"/>
      <w:r>
        <w:rPr>
          <w:rFonts w:ascii="Cambria" w:hAnsi="Cambria"/>
          <w:b/>
          <w:bCs/>
        </w:rPr>
        <w:t>pontos</w:t>
      </w:r>
      <w:proofErr w:type="spellEnd"/>
    </w:p>
    <w:p w14:paraId="026C9B23" w14:textId="77777777" w:rsidR="00AB2FB9" w:rsidRPr="006A79FE" w:rsidRDefault="00AB2FB9" w:rsidP="00AB2FB9">
      <w:pPr>
        <w:jc w:val="both"/>
        <w:rPr>
          <w:rFonts w:ascii="Cambria" w:hAnsi="Cambria"/>
          <w:lang w:val="pt-BR"/>
        </w:rPr>
      </w:pPr>
      <w:r w:rsidRPr="006A79FE">
        <w:rPr>
          <w:rFonts w:ascii="Cambria" w:hAnsi="Cambria"/>
          <w:lang w:val="pt-BR"/>
        </w:rPr>
        <w:t>Avaliação individual, escrita e sem consulta, destinada a aferir a assimilação teórica dos conteúdos programáticos, a capacidade de interpretação normativa, o raciocínio jurídico e a compreensão sistemática dos institutos estudados.</w:t>
      </w:r>
    </w:p>
    <w:p w14:paraId="1B8842C4" w14:textId="77777777" w:rsidR="00AB2FB9" w:rsidRPr="006A79FE" w:rsidRDefault="00AB2FB9" w:rsidP="00AB2FB9">
      <w:pPr>
        <w:jc w:val="both"/>
        <w:rPr>
          <w:rFonts w:ascii="Cambria" w:hAnsi="Cambria"/>
          <w:lang w:val="pt-BR"/>
        </w:rPr>
      </w:pPr>
      <w:r w:rsidRPr="006A79FE">
        <w:rPr>
          <w:rFonts w:ascii="Cambria" w:hAnsi="Cambria"/>
          <w:lang w:val="pt-BR"/>
        </w:rPr>
        <w:t xml:space="preserve">Esta etapa privilegia o desenvolvimento das competências cognitivas, avaliando a capacidade do discente de compreender, organizar e articular conceitos jurídicos fundamentais, conforme exigido pelas </w:t>
      </w:r>
      <w:proofErr w:type="spellStart"/>
      <w:r w:rsidRPr="006A79FE">
        <w:rPr>
          <w:rFonts w:ascii="Cambria" w:hAnsi="Cambria"/>
          <w:lang w:val="pt-BR"/>
        </w:rPr>
        <w:t>DCNs</w:t>
      </w:r>
      <w:proofErr w:type="spellEnd"/>
      <w:r w:rsidRPr="006A79FE">
        <w:rPr>
          <w:rFonts w:ascii="Cambria" w:hAnsi="Cambria"/>
          <w:lang w:val="pt-BR"/>
        </w:rPr>
        <w:t xml:space="preserve"> do Curso de Direito.</w:t>
      </w:r>
    </w:p>
    <w:p w14:paraId="557623C2" w14:textId="77777777" w:rsidR="00AB2FB9" w:rsidRPr="006A79FE" w:rsidRDefault="00AB2FB9" w:rsidP="00AB2FB9">
      <w:pPr>
        <w:jc w:val="both"/>
        <w:rPr>
          <w:rFonts w:ascii="Cambria" w:hAnsi="Cambria"/>
          <w:b/>
          <w:bCs/>
          <w:lang w:val="pt-BR"/>
        </w:rPr>
      </w:pPr>
      <w:r w:rsidRPr="006A79FE">
        <w:rPr>
          <w:rFonts w:ascii="Cambria" w:hAnsi="Cambria"/>
          <w:b/>
          <w:bCs/>
          <w:lang w:val="pt-BR"/>
        </w:rPr>
        <w:t>2ª Etapa – 30 pontos</w:t>
      </w:r>
    </w:p>
    <w:p w14:paraId="3046B00E" w14:textId="77777777" w:rsidR="00AB2FB9" w:rsidRPr="006A79FE" w:rsidRDefault="00AB2FB9" w:rsidP="00AB2FB9">
      <w:pPr>
        <w:jc w:val="both"/>
        <w:rPr>
          <w:rFonts w:ascii="Cambria" w:hAnsi="Cambria"/>
          <w:lang w:val="pt-BR"/>
        </w:rPr>
      </w:pPr>
      <w:r w:rsidRPr="006A79FE">
        <w:rPr>
          <w:rFonts w:ascii="Cambria" w:hAnsi="Cambria"/>
          <w:lang w:val="pt-BR"/>
        </w:rPr>
        <w:t>Avaliação composta por atividades práticas e formativas, podendo incluir:</w:t>
      </w:r>
    </w:p>
    <w:p w14:paraId="22DCD61D" w14:textId="77777777" w:rsidR="00AB2FB9" w:rsidRPr="006A79FE" w:rsidRDefault="00AB2FB9" w:rsidP="00AB2FB9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  <w:lang w:val="pt-BR"/>
        </w:rPr>
      </w:pPr>
      <w:r w:rsidRPr="006A79FE">
        <w:rPr>
          <w:rFonts w:ascii="Cambria" w:hAnsi="Cambria"/>
          <w:lang w:val="pt-BR"/>
        </w:rPr>
        <w:t>trabalhos individuais ou em grupo;</w:t>
      </w:r>
    </w:p>
    <w:p w14:paraId="0D0EE5E3" w14:textId="77777777" w:rsidR="00AB2FB9" w:rsidRPr="006A79FE" w:rsidRDefault="00AB2FB9" w:rsidP="00AB2FB9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  <w:lang w:val="pt-BR"/>
        </w:rPr>
      </w:pPr>
      <w:r w:rsidRPr="006A79FE">
        <w:rPr>
          <w:rFonts w:ascii="Cambria" w:hAnsi="Cambria"/>
          <w:lang w:val="pt-BR"/>
        </w:rPr>
        <w:t>participação em eventos acadêmicos, seminários ou visitas técnicas;</w:t>
      </w:r>
    </w:p>
    <w:p w14:paraId="0F95F6A8" w14:textId="77777777" w:rsidR="00AB2FB9" w:rsidRDefault="00AB2FB9" w:rsidP="00AB2FB9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estudos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caso</w:t>
      </w:r>
      <w:proofErr w:type="spellEnd"/>
      <w:r>
        <w:rPr>
          <w:rFonts w:ascii="Cambria" w:hAnsi="Cambria"/>
        </w:rPr>
        <w:t>;</w:t>
      </w:r>
    </w:p>
    <w:p w14:paraId="07243F8F" w14:textId="77777777" w:rsidR="00AB2FB9" w:rsidRDefault="00AB2FB9" w:rsidP="00AB2FB9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relatórios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técnicos</w:t>
      </w:r>
      <w:proofErr w:type="spellEnd"/>
      <w:r>
        <w:rPr>
          <w:rFonts w:ascii="Cambria" w:hAnsi="Cambria"/>
        </w:rPr>
        <w:t>;</w:t>
      </w:r>
    </w:p>
    <w:p w14:paraId="14A71117" w14:textId="77777777" w:rsidR="00AB2FB9" w:rsidRDefault="00AB2FB9" w:rsidP="00AB2FB9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Atividade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Supervisionada</w:t>
      </w:r>
      <w:proofErr w:type="spellEnd"/>
      <w:r>
        <w:rPr>
          <w:rFonts w:ascii="Cambria" w:hAnsi="Cambria"/>
        </w:rPr>
        <w:t xml:space="preserve"> (APS).</w:t>
      </w:r>
    </w:p>
    <w:p w14:paraId="68476569" w14:textId="77777777" w:rsidR="00AB2FB9" w:rsidRDefault="00AB2FB9" w:rsidP="00AB2FB9">
      <w:pPr>
        <w:spacing w:after="0" w:line="360" w:lineRule="auto"/>
        <w:ind w:left="720"/>
        <w:jc w:val="both"/>
        <w:rPr>
          <w:rFonts w:ascii="Cambria" w:hAnsi="Cambria"/>
        </w:rPr>
      </w:pPr>
    </w:p>
    <w:p w14:paraId="160A66FB" w14:textId="77777777" w:rsidR="00AB2FB9" w:rsidRDefault="00AB2FB9" w:rsidP="00AB2FB9">
      <w:pPr>
        <w:jc w:val="both"/>
        <w:rPr>
          <w:rFonts w:ascii="Cambria" w:hAnsi="Cambria"/>
          <w:b/>
          <w:bCs/>
        </w:rPr>
      </w:pPr>
      <w:proofErr w:type="spellStart"/>
      <w:r>
        <w:rPr>
          <w:rFonts w:ascii="Cambria" w:hAnsi="Cambria"/>
          <w:b/>
          <w:bCs/>
        </w:rPr>
        <w:t>Critério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institucional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obrigatório</w:t>
      </w:r>
      <w:proofErr w:type="spellEnd"/>
      <w:r>
        <w:rPr>
          <w:rFonts w:ascii="Cambria" w:hAnsi="Cambria"/>
          <w:b/>
          <w:bCs/>
        </w:rPr>
        <w:t>:</w:t>
      </w:r>
    </w:p>
    <w:p w14:paraId="281D6C00" w14:textId="77777777" w:rsidR="00AB2FB9" w:rsidRPr="006A79FE" w:rsidRDefault="00AB2FB9" w:rsidP="00AB2FB9">
      <w:pPr>
        <w:jc w:val="both"/>
        <w:rPr>
          <w:rFonts w:ascii="Cambria" w:hAnsi="Cambria"/>
          <w:lang w:val="pt-BR"/>
        </w:rPr>
      </w:pPr>
      <w:r w:rsidRPr="006A79FE">
        <w:rPr>
          <w:rFonts w:ascii="Cambria" w:hAnsi="Cambria"/>
          <w:lang w:val="pt-BR"/>
        </w:rPr>
        <w:t>A APS deverá compor, obrigatoriamente, a segunda etapa, sendo avaliada com pontuação mínima de 10 (dez) pontos e máxima de 30 (trinta) pontos, conforme definição do professor.</w:t>
      </w:r>
    </w:p>
    <w:p w14:paraId="0BC4F40D" w14:textId="77777777" w:rsidR="00AB2FB9" w:rsidRPr="006A79FE" w:rsidRDefault="00AB2FB9" w:rsidP="00AB2FB9">
      <w:pPr>
        <w:jc w:val="both"/>
        <w:rPr>
          <w:rFonts w:ascii="Cambria" w:hAnsi="Cambria"/>
          <w:lang w:val="pt-BR"/>
        </w:rPr>
      </w:pPr>
      <w:r w:rsidRPr="006A79FE">
        <w:rPr>
          <w:rFonts w:ascii="Cambria" w:hAnsi="Cambria"/>
          <w:lang w:val="pt-BR"/>
        </w:rPr>
        <w:lastRenderedPageBreak/>
        <w:t xml:space="preserve">A segunda etapa visa promover a integração entre teoria e prática, atendendo ao caráter formativo e profissionalizante do curso de Direito, conforme orientam a LDB e as </w:t>
      </w:r>
      <w:proofErr w:type="spellStart"/>
      <w:r w:rsidRPr="006A79FE">
        <w:rPr>
          <w:rFonts w:ascii="Cambria" w:hAnsi="Cambria"/>
          <w:lang w:val="pt-BR"/>
        </w:rPr>
        <w:t>DCNs</w:t>
      </w:r>
      <w:proofErr w:type="spellEnd"/>
      <w:r w:rsidRPr="006A79FE">
        <w:rPr>
          <w:rFonts w:ascii="Cambria" w:hAnsi="Cambria"/>
          <w:lang w:val="pt-BR"/>
        </w:rPr>
        <w:t>. A APS, enquanto componente curricular supervisionado, constitui instrumento essencial para o desenvolvimento das competências instrumentais (pesquisa, elaboração de peças, relatórios, pareceres, análise de casos concretos) e das competências interpessoais (trabalho em equipe, responsabilidade, comunicação e ética). A fixação de um intervalo mínimo e máximo de pontuação para a APS assegura:</w:t>
      </w:r>
    </w:p>
    <w:p w14:paraId="1DD3451B" w14:textId="77777777" w:rsidR="00AB2FB9" w:rsidRDefault="00AB2FB9" w:rsidP="00AB2FB9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padronização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institucional</w:t>
      </w:r>
      <w:proofErr w:type="spellEnd"/>
      <w:r>
        <w:rPr>
          <w:rFonts w:ascii="Cambria" w:hAnsi="Cambria"/>
        </w:rPr>
        <w:t>;</w:t>
      </w:r>
    </w:p>
    <w:p w14:paraId="4D0EE0FE" w14:textId="77777777" w:rsidR="00AB2FB9" w:rsidRPr="006A79FE" w:rsidRDefault="00AB2FB9" w:rsidP="00AB2FB9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  <w:lang w:val="pt-BR"/>
        </w:rPr>
      </w:pPr>
      <w:r w:rsidRPr="006A79FE">
        <w:rPr>
          <w:rFonts w:ascii="Cambria" w:hAnsi="Cambria"/>
          <w:lang w:val="pt-BR"/>
        </w:rPr>
        <w:t>valorização efetiva da prática jurídica;</w:t>
      </w:r>
    </w:p>
    <w:p w14:paraId="4EDA555A" w14:textId="77777777" w:rsidR="00AB2FB9" w:rsidRPr="006A79FE" w:rsidRDefault="00AB2FB9" w:rsidP="00AB2FB9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  <w:lang w:val="pt-BR"/>
        </w:rPr>
      </w:pPr>
      <w:r w:rsidRPr="006A79FE">
        <w:rPr>
          <w:rFonts w:ascii="Cambria" w:hAnsi="Cambria"/>
          <w:lang w:val="pt-BR"/>
        </w:rPr>
        <w:t>proporcionalidade entre teoria e prática;</w:t>
      </w:r>
    </w:p>
    <w:p w14:paraId="290938CF" w14:textId="77777777" w:rsidR="00AB2FB9" w:rsidRPr="006A79FE" w:rsidRDefault="00AB2FB9" w:rsidP="00AB2FB9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  <w:lang w:val="pt-BR"/>
        </w:rPr>
      </w:pPr>
      <w:r w:rsidRPr="006A79FE">
        <w:rPr>
          <w:rFonts w:ascii="Cambria" w:hAnsi="Cambria"/>
          <w:lang w:val="pt-BR"/>
        </w:rPr>
        <w:t>coerência com os objetivos formativos do curso.</w:t>
      </w:r>
    </w:p>
    <w:p w14:paraId="61D5323E" w14:textId="77777777" w:rsidR="00AB2FB9" w:rsidRPr="006A79FE" w:rsidRDefault="00AB2FB9" w:rsidP="00AB2FB9">
      <w:pPr>
        <w:jc w:val="both"/>
        <w:rPr>
          <w:rFonts w:ascii="Cambria" w:hAnsi="Cambria"/>
          <w:b/>
          <w:bCs/>
          <w:lang w:val="pt-BR"/>
        </w:rPr>
      </w:pPr>
    </w:p>
    <w:p w14:paraId="4AF55495" w14:textId="77777777" w:rsidR="00AB2FB9" w:rsidRPr="006A79FE" w:rsidRDefault="00AB2FB9" w:rsidP="00AB2FB9">
      <w:pPr>
        <w:jc w:val="both"/>
        <w:rPr>
          <w:rFonts w:ascii="Cambria" w:hAnsi="Cambria"/>
          <w:b/>
          <w:bCs/>
          <w:lang w:val="pt-BR"/>
        </w:rPr>
      </w:pPr>
      <w:r w:rsidRPr="006A79FE">
        <w:rPr>
          <w:rFonts w:ascii="Cambria" w:hAnsi="Cambria"/>
          <w:b/>
          <w:bCs/>
          <w:lang w:val="pt-BR"/>
        </w:rPr>
        <w:t>3ª Etapa – 40 pontos</w:t>
      </w:r>
    </w:p>
    <w:p w14:paraId="40BAACB9" w14:textId="77777777" w:rsidR="00AB2FB9" w:rsidRPr="006A79FE" w:rsidRDefault="00AB2FB9" w:rsidP="00AB2FB9">
      <w:pPr>
        <w:jc w:val="both"/>
        <w:rPr>
          <w:rFonts w:ascii="Cambria" w:hAnsi="Cambria"/>
          <w:lang w:val="pt-BR"/>
        </w:rPr>
      </w:pPr>
      <w:r w:rsidRPr="006A79FE">
        <w:rPr>
          <w:rFonts w:ascii="Cambria" w:hAnsi="Cambria"/>
          <w:lang w:val="pt-BR"/>
        </w:rPr>
        <w:t>Avaliação individual, escrita e sem consulta, com maior densidade técnica e analítica, destinada a verificar a capacidade de aplicação integrada dos conteúdos, o domínio argumentativo, a resolução de problemas jurídicos complexos e a maturidade intelectual do discente.</w:t>
      </w:r>
    </w:p>
    <w:p w14:paraId="548111D1" w14:textId="77777777" w:rsidR="00AB2FB9" w:rsidRPr="006A79FE" w:rsidRDefault="00AB2FB9" w:rsidP="00AB2FB9">
      <w:pPr>
        <w:jc w:val="both"/>
        <w:rPr>
          <w:rFonts w:ascii="Cambria" w:hAnsi="Cambria"/>
          <w:lang w:val="pt-BR"/>
        </w:rPr>
      </w:pPr>
      <w:r w:rsidRPr="006A79FE">
        <w:rPr>
          <w:rFonts w:ascii="Cambria" w:hAnsi="Cambria"/>
          <w:lang w:val="pt-BR"/>
        </w:rPr>
        <w:t>Esta etapa consolida o processo avaliativo, priorizando a articulação entre teoria, prática e reflexão crítica, em consonância com a formação do bacharel em Direito apto ao exercício profissional, à pesquisa jurídica e à atuação cidadã.</w:t>
      </w:r>
    </w:p>
    <w:p w14:paraId="1A00FC19" w14:textId="77777777" w:rsidR="003E3A9D" w:rsidRPr="000624A3" w:rsidRDefault="00500590" w:rsidP="000F2BC1">
      <w:pPr>
        <w:pStyle w:val="Ttulo2"/>
        <w:jc w:val="both"/>
        <w:rPr>
          <w:lang w:val="pt-BR"/>
        </w:rPr>
      </w:pPr>
      <w:r w:rsidRPr="000624A3">
        <w:rPr>
          <w:lang w:val="pt-BR"/>
        </w:rPr>
        <w:t>10) Competências do art. 4º da Res. CNE/CES nº 5/2018 – seleção, justificativas e eixos desenvolvidos</w:t>
      </w:r>
    </w:p>
    <w:p w14:paraId="32D41D81" w14:textId="77777777" w:rsidR="003E3A9D" w:rsidRPr="000624A3" w:rsidRDefault="00500590" w:rsidP="000F2BC1">
      <w:pPr>
        <w:jc w:val="both"/>
        <w:rPr>
          <w:lang w:val="pt-BR"/>
        </w:rPr>
      </w:pPr>
      <w:r w:rsidRPr="000624A3">
        <w:rPr>
          <w:b/>
          <w:lang w:val="pt-BR"/>
        </w:rPr>
        <w:t>Competências priorizadas: I, II, III, IV, V, VI.</w:t>
      </w:r>
    </w:p>
    <w:p w14:paraId="0E7CB036" w14:textId="77777777" w:rsidR="003E3A9D" w:rsidRPr="000624A3" w:rsidRDefault="00500590" w:rsidP="000F2BC1">
      <w:pPr>
        <w:jc w:val="both"/>
        <w:rPr>
          <w:lang w:val="pt-BR"/>
        </w:rPr>
      </w:pPr>
      <w:r w:rsidRPr="000624A3">
        <w:rPr>
          <w:lang w:val="pt-BR"/>
        </w:rPr>
        <w:t xml:space="preserve">A disciplina desenvolve competências cognitivas (compreensão e análise crítica de fenômenos psicológicos relevantes ao Direito), instrumentais (comunicação, análise de casos, pesquisa e uso responsável de informações) e interpessoais (ética, empatia, colaboração), alinhadas às </w:t>
      </w:r>
      <w:proofErr w:type="spellStart"/>
      <w:r w:rsidRPr="000624A3">
        <w:rPr>
          <w:lang w:val="pt-BR"/>
        </w:rPr>
        <w:t>DCNs</w:t>
      </w:r>
      <w:proofErr w:type="spellEnd"/>
      <w:r w:rsidRPr="000624A3">
        <w:rPr>
          <w:lang w:val="pt-BR"/>
        </w:rPr>
        <w:t xml:space="preserve"> do Curso de Direito.</w:t>
      </w:r>
    </w:p>
    <w:p w14:paraId="6080D2FE" w14:textId="77777777" w:rsidR="003E3A9D" w:rsidRDefault="00500590" w:rsidP="000F2BC1">
      <w:pPr>
        <w:jc w:val="both"/>
      </w:pPr>
      <w:proofErr w:type="spellStart"/>
      <w:r>
        <w:rPr>
          <w:b/>
        </w:rPr>
        <w:t>Justificativas</w:t>
      </w:r>
      <w:proofErr w:type="spellEnd"/>
      <w:r>
        <w:rPr>
          <w:b/>
        </w:rPr>
        <w:t xml:space="preserve"> por </w:t>
      </w:r>
      <w:proofErr w:type="spellStart"/>
      <w:r>
        <w:rPr>
          <w:b/>
        </w:rPr>
        <w:t>competência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síntese</w:t>
      </w:r>
      <w:proofErr w:type="spellEnd"/>
      <w:r>
        <w:rPr>
          <w:b/>
        </w:rPr>
        <w:t>):</w:t>
      </w:r>
    </w:p>
    <w:p w14:paraId="492B5023" w14:textId="77777777" w:rsidR="003E3A9D" w:rsidRPr="000624A3" w:rsidRDefault="00500590" w:rsidP="000F2BC1">
      <w:pPr>
        <w:pStyle w:val="Commarcadores"/>
        <w:jc w:val="both"/>
        <w:rPr>
          <w:lang w:val="pt-BR"/>
        </w:rPr>
      </w:pPr>
      <w:r w:rsidRPr="000624A3">
        <w:rPr>
          <w:lang w:val="pt-BR"/>
        </w:rPr>
        <w:t>I – Compreender conexões entre Psicologia e Direito para utilizar esse conhecimento nas diversas carreiras jurídicas e na solução de conflitos.</w:t>
      </w:r>
    </w:p>
    <w:p w14:paraId="1DAE1DD7" w14:textId="77777777" w:rsidR="003E3A9D" w:rsidRPr="000624A3" w:rsidRDefault="00500590" w:rsidP="000F2BC1">
      <w:pPr>
        <w:pStyle w:val="Commarcadores"/>
        <w:jc w:val="both"/>
        <w:rPr>
          <w:lang w:val="pt-BR"/>
        </w:rPr>
      </w:pPr>
      <w:r w:rsidRPr="000624A3">
        <w:rPr>
          <w:lang w:val="pt-BR"/>
        </w:rPr>
        <w:t>II – Aplicar ferramentas da Psicologia (comunicação, escuta, análise de comportamento e contexto) à vida acadêmica e ao exercício profissional.</w:t>
      </w:r>
    </w:p>
    <w:p w14:paraId="3BBB93C1" w14:textId="77777777" w:rsidR="003E3A9D" w:rsidRPr="000624A3" w:rsidRDefault="00500590" w:rsidP="000F2BC1">
      <w:pPr>
        <w:pStyle w:val="Commarcadores"/>
        <w:jc w:val="both"/>
        <w:rPr>
          <w:lang w:val="pt-BR"/>
        </w:rPr>
      </w:pPr>
      <w:r w:rsidRPr="000624A3">
        <w:rPr>
          <w:lang w:val="pt-BR"/>
        </w:rPr>
        <w:t>III – Identificar impactos de questões psicológicas em situações jurídicas concretas, reconhecendo limites éticos e o uso responsável da informação.</w:t>
      </w:r>
    </w:p>
    <w:p w14:paraId="26201401" w14:textId="77777777" w:rsidR="003E3A9D" w:rsidRPr="000624A3" w:rsidRDefault="00500590" w:rsidP="000F2BC1">
      <w:pPr>
        <w:pStyle w:val="Commarcadores"/>
        <w:jc w:val="both"/>
        <w:rPr>
          <w:lang w:val="pt-BR"/>
        </w:rPr>
      </w:pPr>
      <w:r w:rsidRPr="000624A3">
        <w:rPr>
          <w:lang w:val="pt-BR"/>
        </w:rPr>
        <w:lastRenderedPageBreak/>
        <w:t>IV – Desenvolver comunicação técnico-jurídica clara e empática, apta a lidar com partes vulneráveis e contextos sensíveis.</w:t>
      </w:r>
    </w:p>
    <w:p w14:paraId="37AC2961" w14:textId="77777777" w:rsidR="003E3A9D" w:rsidRPr="000624A3" w:rsidRDefault="00500590" w:rsidP="000F2BC1">
      <w:pPr>
        <w:pStyle w:val="Commarcadores"/>
        <w:jc w:val="both"/>
        <w:rPr>
          <w:lang w:val="pt-BR"/>
        </w:rPr>
      </w:pPr>
      <w:r w:rsidRPr="000624A3">
        <w:rPr>
          <w:lang w:val="pt-BR"/>
        </w:rPr>
        <w:t>V – Atuar com ética, direitos humanos e não discriminação, prevenindo estigmas e vieses na avaliação de pessoas e situações.</w:t>
      </w:r>
    </w:p>
    <w:p w14:paraId="62BC3EDC" w14:textId="77777777" w:rsidR="003E3A9D" w:rsidRPr="000624A3" w:rsidRDefault="00500590" w:rsidP="000F2BC1">
      <w:pPr>
        <w:pStyle w:val="Commarcadores"/>
        <w:jc w:val="both"/>
        <w:rPr>
          <w:lang w:val="pt-BR"/>
        </w:rPr>
      </w:pPr>
      <w:r w:rsidRPr="000624A3">
        <w:rPr>
          <w:lang w:val="pt-BR"/>
        </w:rPr>
        <w:t>VI – Trabalhar colaborativamente em estudos de caso e projetos (APS), com postura reflexiva e respeito às diferenças.</w:t>
      </w:r>
    </w:p>
    <w:p w14:paraId="6101D6C4" w14:textId="77777777" w:rsidR="00C265F2" w:rsidRDefault="00C265F2" w:rsidP="000F2BC1">
      <w:pPr>
        <w:jc w:val="both"/>
        <w:rPr>
          <w:b/>
          <w:lang w:val="pt-BR"/>
        </w:rPr>
      </w:pPr>
    </w:p>
    <w:p w14:paraId="729CB55D" w14:textId="77777777" w:rsidR="00C265F2" w:rsidRDefault="00C265F2" w:rsidP="000F2BC1">
      <w:pPr>
        <w:jc w:val="both"/>
        <w:rPr>
          <w:b/>
          <w:lang w:val="pt-BR"/>
        </w:rPr>
      </w:pPr>
    </w:p>
    <w:p w14:paraId="2D882701" w14:textId="77777777" w:rsidR="00C265F2" w:rsidRDefault="00C265F2" w:rsidP="000F2BC1">
      <w:pPr>
        <w:jc w:val="both"/>
        <w:rPr>
          <w:b/>
          <w:lang w:val="pt-BR"/>
        </w:rPr>
      </w:pPr>
    </w:p>
    <w:p w14:paraId="6AC468D8" w14:textId="00E6B3B0" w:rsidR="003E3A9D" w:rsidRPr="000624A3" w:rsidRDefault="00500590" w:rsidP="000F2BC1">
      <w:pPr>
        <w:jc w:val="both"/>
        <w:rPr>
          <w:lang w:val="pt-BR"/>
        </w:rPr>
      </w:pPr>
      <w:r w:rsidRPr="000624A3">
        <w:rPr>
          <w:b/>
          <w:lang w:val="pt-BR"/>
        </w:rPr>
        <w:t>Eixos desenvolvidos (cognitivas, instrumentais e interpessoais):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3E3A9D" w14:paraId="3A43B8A4" w14:textId="77777777">
        <w:trPr>
          <w:jc w:val="center"/>
        </w:trPr>
        <w:tc>
          <w:tcPr>
            <w:tcW w:w="4536" w:type="dxa"/>
            <w:vAlign w:val="center"/>
          </w:tcPr>
          <w:p w14:paraId="0BF70807" w14:textId="77777777" w:rsidR="003E3A9D" w:rsidRDefault="00500590" w:rsidP="000F2BC1">
            <w:pPr>
              <w:jc w:val="both"/>
            </w:pPr>
            <w:proofErr w:type="spellStart"/>
            <w:r>
              <w:t>Eixo</w:t>
            </w:r>
            <w:proofErr w:type="spellEnd"/>
          </w:p>
        </w:tc>
        <w:tc>
          <w:tcPr>
            <w:tcW w:w="4536" w:type="dxa"/>
            <w:vAlign w:val="center"/>
          </w:tcPr>
          <w:p w14:paraId="1EFBBB0E" w14:textId="77777777" w:rsidR="003E3A9D" w:rsidRDefault="00500590" w:rsidP="000F2BC1">
            <w:pPr>
              <w:jc w:val="both"/>
            </w:pPr>
            <w:r>
              <w:t>Competências – enfoque e evidências</w:t>
            </w:r>
          </w:p>
        </w:tc>
      </w:tr>
      <w:tr w:rsidR="003E3A9D" w:rsidRPr="006A79FE" w14:paraId="3B182D81" w14:textId="77777777">
        <w:trPr>
          <w:jc w:val="center"/>
        </w:trPr>
        <w:tc>
          <w:tcPr>
            <w:tcW w:w="4536" w:type="dxa"/>
            <w:vAlign w:val="center"/>
          </w:tcPr>
          <w:p w14:paraId="530F3A07" w14:textId="77777777" w:rsidR="003E3A9D" w:rsidRDefault="00500590" w:rsidP="000F2BC1">
            <w:pPr>
              <w:jc w:val="both"/>
            </w:pPr>
            <w:r>
              <w:t>Cognitivas</w:t>
            </w:r>
          </w:p>
        </w:tc>
        <w:tc>
          <w:tcPr>
            <w:tcW w:w="4536" w:type="dxa"/>
            <w:vAlign w:val="center"/>
          </w:tcPr>
          <w:p w14:paraId="0A31FF34" w14:textId="77777777" w:rsidR="003E3A9D" w:rsidRPr="000624A3" w:rsidRDefault="00500590" w:rsidP="000F2BC1">
            <w:pPr>
              <w:jc w:val="both"/>
              <w:rPr>
                <w:lang w:val="pt-BR"/>
              </w:rPr>
            </w:pPr>
            <w:r w:rsidRPr="000624A3">
              <w:rPr>
                <w:lang w:val="pt-BR"/>
              </w:rPr>
              <w:t>I, III – leitura crítica da interface Psicologia–Direito; análise de fenômenos psicológicos em contexto jurídico.</w:t>
            </w:r>
          </w:p>
        </w:tc>
      </w:tr>
      <w:tr w:rsidR="003E3A9D" w:rsidRPr="006A79FE" w14:paraId="567C1348" w14:textId="77777777">
        <w:trPr>
          <w:jc w:val="center"/>
        </w:trPr>
        <w:tc>
          <w:tcPr>
            <w:tcW w:w="4536" w:type="dxa"/>
            <w:vAlign w:val="center"/>
          </w:tcPr>
          <w:p w14:paraId="29968FDF" w14:textId="77777777" w:rsidR="003E3A9D" w:rsidRDefault="00500590" w:rsidP="000F2BC1">
            <w:pPr>
              <w:jc w:val="both"/>
            </w:pPr>
            <w:proofErr w:type="spellStart"/>
            <w:r>
              <w:t>Instrumentais</w:t>
            </w:r>
            <w:proofErr w:type="spellEnd"/>
          </w:p>
        </w:tc>
        <w:tc>
          <w:tcPr>
            <w:tcW w:w="4536" w:type="dxa"/>
            <w:vAlign w:val="center"/>
          </w:tcPr>
          <w:p w14:paraId="101A27F8" w14:textId="77777777" w:rsidR="003E3A9D" w:rsidRPr="000624A3" w:rsidRDefault="00500590" w:rsidP="000F2BC1">
            <w:pPr>
              <w:jc w:val="both"/>
              <w:rPr>
                <w:lang w:val="pt-BR"/>
              </w:rPr>
            </w:pPr>
            <w:r w:rsidRPr="000624A3">
              <w:rPr>
                <w:lang w:val="pt-BR"/>
              </w:rPr>
              <w:t>II, IV – comunicação clara e empática; aplicação de ferramentas (escuta, entrevista, análise de caso) e pesquisa básica.</w:t>
            </w:r>
          </w:p>
        </w:tc>
      </w:tr>
      <w:tr w:rsidR="003E3A9D" w:rsidRPr="006A79FE" w14:paraId="2D424373" w14:textId="77777777">
        <w:trPr>
          <w:jc w:val="center"/>
        </w:trPr>
        <w:tc>
          <w:tcPr>
            <w:tcW w:w="4536" w:type="dxa"/>
            <w:vAlign w:val="center"/>
          </w:tcPr>
          <w:p w14:paraId="70FCA837" w14:textId="77777777" w:rsidR="003E3A9D" w:rsidRDefault="00500590" w:rsidP="000F2BC1">
            <w:pPr>
              <w:jc w:val="both"/>
            </w:pPr>
            <w:proofErr w:type="spellStart"/>
            <w:r>
              <w:t>Interpessoais</w:t>
            </w:r>
            <w:proofErr w:type="spellEnd"/>
          </w:p>
        </w:tc>
        <w:tc>
          <w:tcPr>
            <w:tcW w:w="4536" w:type="dxa"/>
            <w:vAlign w:val="center"/>
          </w:tcPr>
          <w:p w14:paraId="27CE37E0" w14:textId="77777777" w:rsidR="003E3A9D" w:rsidRPr="000624A3" w:rsidRDefault="00500590" w:rsidP="000F2BC1">
            <w:pPr>
              <w:jc w:val="both"/>
              <w:rPr>
                <w:lang w:val="pt-BR"/>
              </w:rPr>
            </w:pPr>
            <w:r w:rsidRPr="000624A3">
              <w:rPr>
                <w:lang w:val="pt-BR"/>
              </w:rPr>
              <w:t>V, VI – ética, direitos humanos, diversidade e trabalho colaborativo em seminários/APS.</w:t>
            </w:r>
          </w:p>
        </w:tc>
      </w:tr>
    </w:tbl>
    <w:p w14:paraId="622259A8" w14:textId="77777777" w:rsidR="003E3A9D" w:rsidRPr="000624A3" w:rsidRDefault="00500590" w:rsidP="000F2BC1">
      <w:pPr>
        <w:pStyle w:val="Ttulo2"/>
        <w:jc w:val="both"/>
        <w:rPr>
          <w:lang w:val="pt-BR"/>
        </w:rPr>
      </w:pPr>
      <w:r w:rsidRPr="000624A3">
        <w:rPr>
          <w:lang w:val="pt-BR"/>
        </w:rPr>
        <w:t>11) Atividade Prática Supervisionada (APS) – 7h (Presencial)</w:t>
      </w:r>
    </w:p>
    <w:p w14:paraId="5AD67BCA" w14:textId="77777777" w:rsidR="003E3A9D" w:rsidRPr="000624A3" w:rsidRDefault="00500590" w:rsidP="000F2BC1">
      <w:pPr>
        <w:jc w:val="both"/>
        <w:rPr>
          <w:lang w:val="pt-BR"/>
        </w:rPr>
      </w:pPr>
      <w:r w:rsidRPr="000624A3">
        <w:rPr>
          <w:lang w:val="pt-BR"/>
        </w:rPr>
        <w:t>A APS integra teoria e prática por meio de atividade aplicada e supervisionada, promovendo a análise de casos e o desenvolvimento de comunicação, postura ética e proposta de encaminhamentos em situações que envolvam fatores psicológicos relevantes ao Direito.</w:t>
      </w:r>
    </w:p>
    <w:p w14:paraId="7157D497" w14:textId="77777777" w:rsidR="003E3A9D" w:rsidRPr="000624A3" w:rsidRDefault="00500590" w:rsidP="000F2BC1">
      <w:pPr>
        <w:jc w:val="both"/>
        <w:rPr>
          <w:lang w:val="pt-BR"/>
        </w:rPr>
      </w:pPr>
      <w:r w:rsidRPr="000624A3">
        <w:rPr>
          <w:b/>
          <w:lang w:val="pt-BR"/>
        </w:rPr>
        <w:t>Tema da APS:</w:t>
      </w:r>
    </w:p>
    <w:p w14:paraId="51838763" w14:textId="77777777" w:rsidR="003E3A9D" w:rsidRPr="000624A3" w:rsidRDefault="00500590" w:rsidP="000F2BC1">
      <w:pPr>
        <w:jc w:val="both"/>
        <w:rPr>
          <w:lang w:val="pt-BR"/>
        </w:rPr>
      </w:pPr>
      <w:r w:rsidRPr="000624A3">
        <w:rPr>
          <w:lang w:val="pt-BR"/>
        </w:rPr>
        <w:t>“Estudo de caso em psicologia jurídica: análise de situação e proposta de encaminhamento”</w:t>
      </w:r>
    </w:p>
    <w:p w14:paraId="3DEDB569" w14:textId="77777777" w:rsidR="003E3A9D" w:rsidRPr="000624A3" w:rsidRDefault="00500590" w:rsidP="000F2BC1">
      <w:pPr>
        <w:jc w:val="both"/>
        <w:rPr>
          <w:lang w:val="pt-BR"/>
        </w:rPr>
      </w:pPr>
      <w:r w:rsidRPr="000624A3">
        <w:rPr>
          <w:b/>
          <w:lang w:val="pt-BR"/>
        </w:rPr>
        <w:t>Produto esperado:</w:t>
      </w:r>
    </w:p>
    <w:p w14:paraId="63554BD1" w14:textId="77777777" w:rsidR="003E3A9D" w:rsidRPr="000624A3" w:rsidRDefault="00500590" w:rsidP="000F2BC1">
      <w:pPr>
        <w:jc w:val="both"/>
        <w:rPr>
          <w:lang w:val="pt-BR"/>
        </w:rPr>
      </w:pPr>
      <w:r w:rsidRPr="000624A3">
        <w:rPr>
          <w:lang w:val="pt-BR"/>
        </w:rPr>
        <w:t>Em grupo, selecionar (ou receber) um caso-problema envolvendo interface Psicologia–Direito (ex.: conflito familiar, violência, assédio, idoso/</w:t>
      </w:r>
      <w:proofErr w:type="spellStart"/>
      <w:r w:rsidRPr="000624A3">
        <w:rPr>
          <w:lang w:val="pt-BR"/>
        </w:rPr>
        <w:t>PcD</w:t>
      </w:r>
      <w:proofErr w:type="spellEnd"/>
      <w:r w:rsidRPr="000624A3">
        <w:rPr>
          <w:lang w:val="pt-BR"/>
        </w:rPr>
        <w:t>, comportamento em audiência, imputabilidade noções). Produzir: (i) análise psicológica descritiva (sem diagnóstico); (</w:t>
      </w:r>
      <w:proofErr w:type="spellStart"/>
      <w:r w:rsidRPr="000624A3">
        <w:rPr>
          <w:lang w:val="pt-BR"/>
        </w:rPr>
        <w:t>ii</w:t>
      </w:r>
      <w:proofErr w:type="spellEnd"/>
      <w:r w:rsidRPr="000624A3">
        <w:rPr>
          <w:lang w:val="pt-BR"/>
        </w:rPr>
        <w:t>) identificação de riscos e vulnerabilidades; (</w:t>
      </w:r>
      <w:proofErr w:type="spellStart"/>
      <w:r w:rsidRPr="000624A3">
        <w:rPr>
          <w:lang w:val="pt-BR"/>
        </w:rPr>
        <w:t>iii</w:t>
      </w:r>
      <w:proofErr w:type="spellEnd"/>
      <w:r w:rsidRPr="000624A3">
        <w:rPr>
          <w:lang w:val="pt-BR"/>
        </w:rPr>
        <w:t>) recortes éticos (sigilo, limites de atuação e linguagem); (</w:t>
      </w:r>
      <w:proofErr w:type="spellStart"/>
      <w:r w:rsidRPr="000624A3">
        <w:rPr>
          <w:lang w:val="pt-BR"/>
        </w:rPr>
        <w:t>iv</w:t>
      </w:r>
      <w:proofErr w:type="spellEnd"/>
      <w:r w:rsidRPr="000624A3">
        <w:rPr>
          <w:lang w:val="pt-BR"/>
        </w:rPr>
        <w:t>) proposta de encaminhamento/solução (rede, mediação, medidas protetivas, acolhimento); (v) síntese com fundamentos teóricos (referências).</w:t>
      </w:r>
    </w:p>
    <w:p w14:paraId="5A4A867D" w14:textId="77777777" w:rsidR="003E3A9D" w:rsidRPr="000624A3" w:rsidRDefault="00500590" w:rsidP="000F2BC1">
      <w:pPr>
        <w:jc w:val="both"/>
        <w:rPr>
          <w:lang w:val="pt-BR"/>
        </w:rPr>
      </w:pPr>
      <w:r w:rsidRPr="000624A3">
        <w:rPr>
          <w:b/>
          <w:lang w:val="pt-BR"/>
        </w:rPr>
        <w:t>Etapas e carga horária (total: 7h):</w:t>
      </w:r>
    </w:p>
    <w:p w14:paraId="78164305" w14:textId="77777777" w:rsidR="003E3A9D" w:rsidRPr="000624A3" w:rsidRDefault="00500590" w:rsidP="000F2BC1">
      <w:pPr>
        <w:pStyle w:val="Commarcadores"/>
        <w:jc w:val="both"/>
        <w:rPr>
          <w:lang w:val="pt-BR"/>
        </w:rPr>
      </w:pPr>
      <w:r w:rsidRPr="000624A3">
        <w:rPr>
          <w:lang w:val="pt-BR"/>
        </w:rPr>
        <w:t>Etapa 1 (1h): apresentação do caso, definição do recorte e divisão de tarefas.</w:t>
      </w:r>
    </w:p>
    <w:p w14:paraId="09162050" w14:textId="77777777" w:rsidR="003E3A9D" w:rsidRPr="000624A3" w:rsidRDefault="00500590" w:rsidP="000F2BC1">
      <w:pPr>
        <w:pStyle w:val="Commarcadores"/>
        <w:jc w:val="both"/>
        <w:rPr>
          <w:lang w:val="pt-BR"/>
        </w:rPr>
      </w:pPr>
      <w:r w:rsidRPr="000624A3">
        <w:rPr>
          <w:lang w:val="pt-BR"/>
        </w:rPr>
        <w:lastRenderedPageBreak/>
        <w:t>Etapa 2 (2h): levantamento teórico (psicologia jurídica, personalidade, normal/patológico e contexto social).</w:t>
      </w:r>
    </w:p>
    <w:p w14:paraId="30E25C87" w14:textId="77777777" w:rsidR="003E3A9D" w:rsidRPr="000624A3" w:rsidRDefault="00500590" w:rsidP="000F2BC1">
      <w:pPr>
        <w:pStyle w:val="Commarcadores"/>
        <w:jc w:val="both"/>
        <w:rPr>
          <w:lang w:val="pt-BR"/>
        </w:rPr>
      </w:pPr>
      <w:r w:rsidRPr="000624A3">
        <w:rPr>
          <w:lang w:val="pt-BR"/>
        </w:rPr>
        <w:t>Etapa 3 (2h): elaboração do seminário (slides) e roteiro de exposição.</w:t>
      </w:r>
    </w:p>
    <w:p w14:paraId="77047B1C" w14:textId="77777777" w:rsidR="003E3A9D" w:rsidRPr="000624A3" w:rsidRDefault="00500590" w:rsidP="000F2BC1">
      <w:pPr>
        <w:pStyle w:val="Commarcadores"/>
        <w:jc w:val="both"/>
        <w:rPr>
          <w:lang w:val="pt-BR"/>
        </w:rPr>
      </w:pPr>
      <w:r w:rsidRPr="000624A3">
        <w:rPr>
          <w:lang w:val="pt-BR"/>
        </w:rPr>
        <w:t>Etapa 4 (1h): redação do resumo expandido (2–4 páginas) com referências.</w:t>
      </w:r>
    </w:p>
    <w:p w14:paraId="01F3D9BC" w14:textId="77777777" w:rsidR="003E3A9D" w:rsidRPr="000624A3" w:rsidRDefault="00500590" w:rsidP="000F2BC1">
      <w:pPr>
        <w:pStyle w:val="Commarcadores"/>
        <w:jc w:val="both"/>
        <w:rPr>
          <w:lang w:val="pt-BR"/>
        </w:rPr>
      </w:pPr>
      <w:r w:rsidRPr="000624A3">
        <w:rPr>
          <w:lang w:val="pt-BR"/>
        </w:rPr>
        <w:t>Etapa 5 (1h): apresentação e devolutiva; ajustes e entrega final.</w:t>
      </w:r>
    </w:p>
    <w:p w14:paraId="02F4BED1" w14:textId="77777777" w:rsidR="003E3A9D" w:rsidRPr="000624A3" w:rsidRDefault="00500590" w:rsidP="000F2BC1">
      <w:pPr>
        <w:jc w:val="both"/>
        <w:rPr>
          <w:lang w:val="pt-BR"/>
        </w:rPr>
      </w:pPr>
      <w:r w:rsidRPr="000624A3">
        <w:rPr>
          <w:b/>
          <w:lang w:val="pt-BR"/>
        </w:rPr>
        <w:t>Rubrica de avaliação da APS (0–10):</w:t>
      </w:r>
    </w:p>
    <w:p w14:paraId="02491047" w14:textId="77777777" w:rsidR="003E3A9D" w:rsidRPr="000624A3" w:rsidRDefault="00500590" w:rsidP="000F2BC1">
      <w:pPr>
        <w:pStyle w:val="Commarcadores"/>
        <w:jc w:val="both"/>
        <w:rPr>
          <w:lang w:val="pt-BR"/>
        </w:rPr>
      </w:pPr>
      <w:r w:rsidRPr="000624A3">
        <w:rPr>
          <w:lang w:val="pt-BR"/>
        </w:rPr>
        <w:t>Coerência da análise do caso e identificação de aspectos psicológicos relevantes (0–4).</w:t>
      </w:r>
    </w:p>
    <w:p w14:paraId="48022EAF" w14:textId="77777777" w:rsidR="003E3A9D" w:rsidRPr="000624A3" w:rsidRDefault="00500590" w:rsidP="000F2BC1">
      <w:pPr>
        <w:pStyle w:val="Commarcadores"/>
        <w:jc w:val="both"/>
        <w:rPr>
          <w:lang w:val="pt-BR"/>
        </w:rPr>
      </w:pPr>
      <w:r w:rsidRPr="000624A3">
        <w:rPr>
          <w:lang w:val="pt-BR"/>
        </w:rPr>
        <w:t>Adequação ética (limites, sigilo, linguagem não estigmatizante) (0–2).</w:t>
      </w:r>
    </w:p>
    <w:p w14:paraId="16C5B8F3" w14:textId="77777777" w:rsidR="003E3A9D" w:rsidRPr="000624A3" w:rsidRDefault="00500590" w:rsidP="000F2BC1">
      <w:pPr>
        <w:pStyle w:val="Commarcadores"/>
        <w:jc w:val="both"/>
        <w:rPr>
          <w:lang w:val="pt-BR"/>
        </w:rPr>
      </w:pPr>
      <w:r w:rsidRPr="000624A3">
        <w:rPr>
          <w:lang w:val="pt-BR"/>
        </w:rPr>
        <w:t>Proposta de encaminhamento/solução e articulação com o Direito (0–2).</w:t>
      </w:r>
    </w:p>
    <w:p w14:paraId="3A54F694" w14:textId="77777777" w:rsidR="003E3A9D" w:rsidRPr="000624A3" w:rsidRDefault="00500590" w:rsidP="000F2BC1">
      <w:pPr>
        <w:pStyle w:val="Commarcadores"/>
        <w:jc w:val="both"/>
        <w:rPr>
          <w:lang w:val="pt-BR"/>
        </w:rPr>
      </w:pPr>
      <w:r w:rsidRPr="000624A3">
        <w:rPr>
          <w:lang w:val="pt-BR"/>
        </w:rPr>
        <w:t>Qualidade do resumo expandido (estrutura, referências) (0–1).</w:t>
      </w:r>
    </w:p>
    <w:p w14:paraId="68845D5C" w14:textId="77777777" w:rsidR="003E3A9D" w:rsidRPr="000624A3" w:rsidRDefault="00500590" w:rsidP="000F2BC1">
      <w:pPr>
        <w:pStyle w:val="Commarcadores"/>
        <w:jc w:val="both"/>
        <w:rPr>
          <w:lang w:val="pt-BR"/>
        </w:rPr>
      </w:pPr>
      <w:r w:rsidRPr="000624A3">
        <w:rPr>
          <w:lang w:val="pt-BR"/>
        </w:rPr>
        <w:t>Apresentação oral e trabalho em equipe (0–1).</w:t>
      </w:r>
    </w:p>
    <w:p w14:paraId="38FE8B35" w14:textId="77777777" w:rsidR="003E3A9D" w:rsidRPr="000624A3" w:rsidRDefault="00500590" w:rsidP="000F2BC1">
      <w:pPr>
        <w:pStyle w:val="Ttulo2"/>
        <w:jc w:val="both"/>
        <w:rPr>
          <w:lang w:val="pt-BR"/>
        </w:rPr>
      </w:pPr>
      <w:r w:rsidRPr="000624A3">
        <w:rPr>
          <w:lang w:val="pt-BR"/>
        </w:rPr>
        <w:t>12) Bibliografia</w:t>
      </w:r>
    </w:p>
    <w:p w14:paraId="0D1BAF0E" w14:textId="77777777" w:rsidR="00F14613" w:rsidRPr="00F14613" w:rsidRDefault="00F14613" w:rsidP="00F14613">
      <w:pPr>
        <w:pStyle w:val="Commarcadores"/>
        <w:numPr>
          <w:ilvl w:val="0"/>
          <w:numId w:val="0"/>
        </w:numPr>
        <w:ind w:left="360"/>
        <w:jc w:val="both"/>
        <w:rPr>
          <w:b/>
          <w:bCs/>
          <w:lang w:val="pt-BR"/>
        </w:rPr>
      </w:pPr>
      <w:r w:rsidRPr="00F14613">
        <w:rPr>
          <w:b/>
          <w:bCs/>
          <w:lang w:val="pt-BR"/>
        </w:rPr>
        <w:t>Básica</w:t>
      </w:r>
    </w:p>
    <w:p w14:paraId="7A1766E7" w14:textId="77777777" w:rsidR="00F14613" w:rsidRPr="00F14613" w:rsidRDefault="00F14613" w:rsidP="008C1196">
      <w:pPr>
        <w:pStyle w:val="Commarcadores"/>
        <w:numPr>
          <w:ilvl w:val="0"/>
          <w:numId w:val="1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F14613">
        <w:rPr>
          <w:rFonts w:cstheme="minorHAnsi"/>
          <w:color w:val="0A0A0A"/>
          <w:shd w:val="clear" w:color="auto" w:fill="FFFFFF"/>
          <w:lang w:val="pt-BR"/>
        </w:rPr>
        <w:t>ADEODATO, João M. </w:t>
      </w:r>
      <w:r w:rsidRPr="00F14613">
        <w:rPr>
          <w:rStyle w:val="Forte"/>
          <w:rFonts w:cstheme="minorHAnsi"/>
          <w:color w:val="0A0A0A"/>
          <w:shd w:val="clear" w:color="auto" w:fill="FFFFFF"/>
          <w:lang w:val="pt-BR"/>
        </w:rPr>
        <w:t>Introdução ao Estudo do Direito</w:t>
      </w:r>
      <w:r w:rsidRPr="00F14613">
        <w:rPr>
          <w:rFonts w:cstheme="minorHAnsi"/>
          <w:color w:val="0A0A0A"/>
          <w:shd w:val="clear" w:color="auto" w:fill="FFFFFF"/>
          <w:lang w:val="pt-BR"/>
        </w:rPr>
        <w:t xml:space="preserve">. Rio de Janeiro: Forense, 2023. E-book. ISBN 9786559647446. Disponível em: https://app.minhabiblioteca. </w:t>
      </w:r>
      <w:proofErr w:type="spellStart"/>
      <w:r w:rsidRPr="00F14613">
        <w:rPr>
          <w:rFonts w:eastAsia="Times New Roman" w:cstheme="minorHAnsi"/>
          <w:color w:val="0A0A0A"/>
          <w:lang w:eastAsia="pt-BR"/>
        </w:rPr>
        <w:t>Acesso</w:t>
      </w:r>
      <w:proofErr w:type="spellEnd"/>
      <w:r w:rsidRPr="00F14613">
        <w:rPr>
          <w:rFonts w:eastAsia="Times New Roman" w:cstheme="minorHAnsi"/>
          <w:color w:val="0A0A0A"/>
          <w:lang w:eastAsia="pt-BR"/>
        </w:rPr>
        <w:t xml:space="preserve"> em: 1 ago. 2025</w:t>
      </w:r>
    </w:p>
    <w:p w14:paraId="454B12F0" w14:textId="77777777" w:rsidR="00F14613" w:rsidRPr="00D16205" w:rsidRDefault="00F14613" w:rsidP="008C1196">
      <w:pPr>
        <w:pStyle w:val="PargrafodaLista"/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eastAsia="Times New Roman" w:cstheme="minorHAnsi"/>
          <w:color w:val="0A0A0A"/>
          <w:lang w:val="pt-BR" w:eastAsia="pt-BR"/>
        </w:rPr>
      </w:pPr>
      <w:r w:rsidRPr="00F14613">
        <w:rPr>
          <w:rFonts w:eastAsia="Times New Roman" w:cstheme="minorHAnsi"/>
          <w:color w:val="0A0A0A"/>
          <w:lang w:val="pt-BR" w:eastAsia="pt-BR"/>
        </w:rPr>
        <w:t xml:space="preserve">FIORELLI, José </w:t>
      </w:r>
      <w:proofErr w:type="spellStart"/>
      <w:r w:rsidRPr="00F14613">
        <w:rPr>
          <w:rFonts w:eastAsia="Times New Roman" w:cstheme="minorHAnsi"/>
          <w:color w:val="0A0A0A"/>
          <w:lang w:val="pt-BR" w:eastAsia="pt-BR"/>
        </w:rPr>
        <w:t>Osmir</w:t>
      </w:r>
      <w:proofErr w:type="spellEnd"/>
      <w:r w:rsidRPr="00F14613">
        <w:rPr>
          <w:rFonts w:eastAsia="Times New Roman" w:cstheme="minorHAnsi"/>
          <w:color w:val="0A0A0A"/>
          <w:lang w:val="pt-BR" w:eastAsia="pt-BR"/>
        </w:rPr>
        <w:t xml:space="preserve">; MANGINI, Rosana </w:t>
      </w:r>
      <w:proofErr w:type="spellStart"/>
      <w:r w:rsidRPr="00F14613">
        <w:rPr>
          <w:rFonts w:eastAsia="Times New Roman" w:cstheme="minorHAnsi"/>
          <w:color w:val="0A0A0A"/>
          <w:lang w:val="pt-BR" w:eastAsia="pt-BR"/>
        </w:rPr>
        <w:t>Cathya</w:t>
      </w:r>
      <w:proofErr w:type="spellEnd"/>
      <w:r w:rsidRPr="00F14613">
        <w:rPr>
          <w:rFonts w:eastAsia="Times New Roman" w:cstheme="minorHAnsi"/>
          <w:color w:val="0A0A0A"/>
          <w:lang w:val="pt-BR" w:eastAsia="pt-BR"/>
        </w:rPr>
        <w:t xml:space="preserve"> R. </w:t>
      </w:r>
      <w:r w:rsidRPr="00F14613">
        <w:rPr>
          <w:rFonts w:eastAsia="Times New Roman" w:cstheme="minorHAnsi"/>
          <w:b/>
          <w:bCs/>
          <w:color w:val="0A0A0A"/>
          <w:lang w:val="pt-BR" w:eastAsia="pt-BR"/>
        </w:rPr>
        <w:t>Psicologia Jurídica</w:t>
      </w:r>
      <w:r w:rsidRPr="00F14613">
        <w:rPr>
          <w:rFonts w:eastAsia="Times New Roman" w:cstheme="minorHAnsi"/>
          <w:color w:val="0A0A0A"/>
          <w:lang w:val="pt-BR" w:eastAsia="pt-BR"/>
        </w:rPr>
        <w:t>. 12. ed. Rio de Janeiro: Atlas, 2024. E-book. p. 66. ISBN 9786559775569. Disponível em:</w:t>
      </w:r>
    </w:p>
    <w:p w14:paraId="6ED39C4F" w14:textId="1EA1EE98" w:rsidR="00F14613" w:rsidRPr="00F14613" w:rsidRDefault="00F14613" w:rsidP="008C1196">
      <w:pPr>
        <w:pStyle w:val="PargrafodaLista"/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0A0A0A"/>
          <w:lang w:val="pt-BR" w:eastAsia="pt-BR"/>
        </w:rPr>
      </w:pPr>
      <w:r w:rsidRPr="00F14613">
        <w:rPr>
          <w:rFonts w:eastAsia="Times New Roman" w:cstheme="minorHAnsi"/>
          <w:color w:val="0A0A0A"/>
          <w:lang w:val="pt-BR" w:eastAsia="pt-BR"/>
        </w:rPr>
        <w:t> https://app.minhabiblioteca.com.br/reader/books/9786559775569/. Acesso em: 19 ago. 2025. </w:t>
      </w:r>
    </w:p>
    <w:p w14:paraId="5C114C1D" w14:textId="77777777" w:rsidR="00F14613" w:rsidRPr="00F14613" w:rsidRDefault="00F14613" w:rsidP="008C1196">
      <w:pPr>
        <w:pStyle w:val="PargrafodaLista"/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F14613">
        <w:rPr>
          <w:rFonts w:eastAsia="Times New Roman" w:cstheme="minorHAnsi"/>
          <w:color w:val="0A0A0A"/>
          <w:lang w:val="pt-BR" w:eastAsia="pt-BR"/>
        </w:rPr>
        <w:t>PINHEIRO, Carla. </w:t>
      </w:r>
      <w:r w:rsidRPr="00F14613">
        <w:rPr>
          <w:rFonts w:eastAsia="Times New Roman" w:cstheme="minorHAnsi"/>
          <w:b/>
          <w:bCs/>
          <w:color w:val="0A0A0A"/>
          <w:lang w:val="pt-BR" w:eastAsia="pt-BR"/>
        </w:rPr>
        <w:t>Manual de Psicologia Jurídica</w:t>
      </w:r>
      <w:r w:rsidRPr="00F14613">
        <w:rPr>
          <w:rFonts w:eastAsia="Times New Roman" w:cstheme="minorHAnsi"/>
          <w:color w:val="0A0A0A"/>
          <w:lang w:val="pt-BR" w:eastAsia="pt-BR"/>
        </w:rPr>
        <w:t xml:space="preserve">. 7. ed. Rio de Janeiro: Saraiva </w:t>
      </w:r>
      <w:proofErr w:type="spellStart"/>
      <w:r w:rsidRPr="00F14613">
        <w:rPr>
          <w:rFonts w:eastAsia="Times New Roman" w:cstheme="minorHAnsi"/>
          <w:color w:val="0A0A0A"/>
          <w:lang w:val="pt-BR" w:eastAsia="pt-BR"/>
        </w:rPr>
        <w:t>Jur</w:t>
      </w:r>
      <w:proofErr w:type="spellEnd"/>
      <w:r w:rsidRPr="00F14613">
        <w:rPr>
          <w:rFonts w:eastAsia="Times New Roman" w:cstheme="minorHAnsi"/>
          <w:color w:val="0A0A0A"/>
          <w:lang w:val="pt-BR" w:eastAsia="pt-BR"/>
        </w:rPr>
        <w:t>, 2024. E-book. p. 85. ISBN 9788553622931. Disponível em:</w:t>
      </w:r>
    </w:p>
    <w:p w14:paraId="47206E39" w14:textId="3ABC1228" w:rsidR="00F14613" w:rsidRPr="00F14613" w:rsidRDefault="00F14613" w:rsidP="008C1196">
      <w:pPr>
        <w:pStyle w:val="PargrafodaLista"/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0A0A0A"/>
          <w:lang w:val="pt-BR" w:eastAsia="pt-BR"/>
        </w:rPr>
      </w:pPr>
      <w:r w:rsidRPr="00D16205">
        <w:rPr>
          <w:rFonts w:eastAsia="Times New Roman" w:cstheme="minorHAnsi"/>
          <w:color w:val="0A0A0A"/>
          <w:lang w:eastAsia="pt-BR"/>
        </w:rPr>
        <w:t xml:space="preserve"> https://app.minhabiblioteca.com.br/reader/books/9788553622931/. </w:t>
      </w:r>
      <w:r w:rsidRPr="00F14613">
        <w:rPr>
          <w:rFonts w:eastAsia="Times New Roman" w:cstheme="minorHAnsi"/>
          <w:color w:val="0A0A0A"/>
          <w:lang w:val="pt-BR" w:eastAsia="pt-BR"/>
        </w:rPr>
        <w:t>Acesso em: 19 ago. 2025.</w:t>
      </w:r>
    </w:p>
    <w:p w14:paraId="42314D5C" w14:textId="77777777" w:rsidR="00F14613" w:rsidRDefault="00F14613" w:rsidP="008C1196">
      <w:pPr>
        <w:pStyle w:val="Commarcadores"/>
        <w:numPr>
          <w:ilvl w:val="0"/>
          <w:numId w:val="0"/>
        </w:numPr>
        <w:spacing w:line="240" w:lineRule="auto"/>
        <w:ind w:left="360"/>
        <w:rPr>
          <w:b/>
          <w:bCs/>
          <w:sz w:val="32"/>
          <w:szCs w:val="32"/>
          <w:lang w:val="pt-BR"/>
        </w:rPr>
      </w:pPr>
    </w:p>
    <w:p w14:paraId="7871954A" w14:textId="77777777" w:rsidR="00F14613" w:rsidRPr="00683A45" w:rsidRDefault="00F14613" w:rsidP="008C1196">
      <w:pPr>
        <w:pStyle w:val="Commarcadores"/>
        <w:numPr>
          <w:ilvl w:val="0"/>
          <w:numId w:val="0"/>
        </w:numPr>
        <w:spacing w:after="0" w:line="240" w:lineRule="auto"/>
        <w:ind w:left="360"/>
        <w:rPr>
          <w:b/>
          <w:bCs/>
          <w:lang w:val="pt-BR"/>
        </w:rPr>
      </w:pPr>
      <w:r w:rsidRPr="00683A45">
        <w:rPr>
          <w:b/>
          <w:bCs/>
          <w:lang w:val="pt-BR"/>
        </w:rPr>
        <w:t>Complementar</w:t>
      </w:r>
    </w:p>
    <w:p w14:paraId="42DE28B6" w14:textId="77777777" w:rsidR="00683A45" w:rsidRPr="00D16205" w:rsidRDefault="00F14613" w:rsidP="008C1196">
      <w:pPr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eastAsia="Times New Roman" w:cstheme="minorHAnsi"/>
          <w:color w:val="0A0A0A"/>
          <w:lang w:val="pt-BR" w:eastAsia="pt-BR"/>
        </w:rPr>
      </w:pPr>
      <w:r w:rsidRPr="00683A45">
        <w:rPr>
          <w:rFonts w:eastAsia="Times New Roman" w:cstheme="minorHAnsi"/>
          <w:color w:val="0A0A0A"/>
          <w:lang w:val="pt-BR" w:eastAsia="pt-BR"/>
        </w:rPr>
        <w:t>BOCK, Ana Mercês B.; FURTADO, Odair; TEIXEIRA, Maria de Lourdes T. </w:t>
      </w:r>
      <w:r w:rsidRPr="00683A45">
        <w:rPr>
          <w:rFonts w:eastAsia="Times New Roman" w:cstheme="minorHAnsi"/>
          <w:b/>
          <w:bCs/>
          <w:color w:val="0A0A0A"/>
          <w:lang w:val="pt-BR" w:eastAsia="pt-BR"/>
        </w:rPr>
        <w:t>Psicologias</w:t>
      </w:r>
      <w:r w:rsidRPr="00683A45">
        <w:rPr>
          <w:rFonts w:eastAsia="Times New Roman" w:cstheme="minorHAnsi"/>
          <w:color w:val="0A0A0A"/>
          <w:lang w:val="pt-BR" w:eastAsia="pt-BR"/>
        </w:rPr>
        <w:t>: uma introdução ao estudo de psicologia. 16. ed. Rio de Janeiro: Saraiva Uni, 2023. E-book. ISBN 9786587958484. Disponível em:</w:t>
      </w:r>
    </w:p>
    <w:p w14:paraId="3879340A" w14:textId="5342C075" w:rsidR="00F14613" w:rsidRPr="00683A45" w:rsidRDefault="00F14613" w:rsidP="008C1196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0A0A0A"/>
          <w:lang w:val="pt-BR" w:eastAsia="pt-BR"/>
        </w:rPr>
      </w:pPr>
      <w:r w:rsidRPr="00683A45">
        <w:rPr>
          <w:rFonts w:eastAsia="Times New Roman" w:cstheme="minorHAnsi"/>
          <w:color w:val="0A0A0A"/>
          <w:lang w:val="pt-BR" w:eastAsia="pt-BR"/>
        </w:rPr>
        <w:t xml:space="preserve"> https://app.minhabiblioteca.com.br/reader/books/9786587958484/. Acesso em: 19 ago. 2025.</w:t>
      </w:r>
    </w:p>
    <w:p w14:paraId="4AA1A4AC" w14:textId="77777777" w:rsidR="00683A45" w:rsidRPr="00D16205" w:rsidRDefault="00F14613" w:rsidP="008C1196">
      <w:pPr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eastAsia="Times New Roman" w:cstheme="minorHAnsi"/>
          <w:color w:val="0A0A0A"/>
          <w:lang w:val="pt-BR" w:eastAsia="pt-BR"/>
        </w:rPr>
      </w:pPr>
      <w:r w:rsidRPr="00683A45">
        <w:rPr>
          <w:rFonts w:eastAsia="Times New Roman" w:cstheme="minorHAnsi"/>
          <w:color w:val="0A0A0A"/>
          <w:lang w:val="pt-BR" w:eastAsia="pt-BR"/>
        </w:rPr>
        <w:t>JR., Tércio Sampaio F. </w:t>
      </w:r>
      <w:r w:rsidRPr="00683A45">
        <w:rPr>
          <w:rFonts w:eastAsia="Times New Roman" w:cstheme="minorHAnsi"/>
          <w:b/>
          <w:bCs/>
          <w:color w:val="0A0A0A"/>
          <w:lang w:val="pt-BR" w:eastAsia="pt-BR"/>
        </w:rPr>
        <w:t>Introdução ao Estudo do Direito - Técnica, Decisão, Dominação</w:t>
      </w:r>
      <w:r w:rsidRPr="00683A45">
        <w:rPr>
          <w:rFonts w:eastAsia="Times New Roman" w:cstheme="minorHAnsi"/>
          <w:color w:val="0A0A0A"/>
          <w:lang w:val="pt-BR" w:eastAsia="pt-BR"/>
        </w:rPr>
        <w:t>. 13. ed. Rio de Janeiro: Atlas, 2025. E-book. ISBN 9786559777495. Disponível em:</w:t>
      </w:r>
    </w:p>
    <w:p w14:paraId="1CCE3CBA" w14:textId="5FCCB0A5" w:rsidR="00F14613" w:rsidRPr="00683A45" w:rsidRDefault="00F14613" w:rsidP="008C1196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0A0A0A"/>
          <w:lang w:val="pt-BR" w:eastAsia="pt-BR"/>
        </w:rPr>
      </w:pPr>
      <w:r w:rsidRPr="00683A45">
        <w:rPr>
          <w:rFonts w:eastAsia="Times New Roman" w:cstheme="minorHAnsi"/>
          <w:color w:val="0A0A0A"/>
          <w:lang w:val="pt-BR" w:eastAsia="pt-BR"/>
        </w:rPr>
        <w:t xml:space="preserve"> https://app.minhabiblioteca.com.br/reader/books/9786559777495/. Acesso em: 1 ago. 2025.</w:t>
      </w:r>
    </w:p>
    <w:p w14:paraId="01E742E9" w14:textId="77777777" w:rsidR="00683A45" w:rsidRPr="00683A45" w:rsidRDefault="00F14613" w:rsidP="008C1196">
      <w:pPr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683A45">
        <w:rPr>
          <w:rFonts w:eastAsia="Times New Roman" w:cstheme="minorHAnsi"/>
          <w:color w:val="0A0A0A"/>
          <w:lang w:val="pt-BR" w:eastAsia="pt-BR"/>
        </w:rPr>
        <w:t>PAULO, Beatrice M. </w:t>
      </w:r>
      <w:r w:rsidRPr="00683A45">
        <w:rPr>
          <w:rFonts w:eastAsia="Times New Roman" w:cstheme="minorHAnsi"/>
          <w:b/>
          <w:bCs/>
          <w:color w:val="0A0A0A"/>
          <w:lang w:val="pt-BR" w:eastAsia="pt-BR"/>
        </w:rPr>
        <w:t>Psicologia na prática jurídica</w:t>
      </w:r>
      <w:r w:rsidRPr="00683A45">
        <w:rPr>
          <w:rFonts w:eastAsia="Times New Roman" w:cstheme="minorHAnsi"/>
          <w:color w:val="0A0A0A"/>
          <w:lang w:val="pt-BR" w:eastAsia="pt-BR"/>
        </w:rPr>
        <w:t>. 2. ed. Rio de Janeiro: Saraiva, 2012. E-book. ISBN 9788502175907. Disponível em:</w:t>
      </w:r>
    </w:p>
    <w:p w14:paraId="2EFC5DEC" w14:textId="3637488E" w:rsidR="00F14613" w:rsidRPr="00683A45" w:rsidRDefault="00F14613" w:rsidP="008C1196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0A0A0A"/>
          <w:lang w:val="pt-BR" w:eastAsia="pt-BR"/>
        </w:rPr>
      </w:pPr>
      <w:r w:rsidRPr="00D16205">
        <w:rPr>
          <w:rFonts w:eastAsia="Times New Roman" w:cstheme="minorHAnsi"/>
          <w:color w:val="0A0A0A"/>
          <w:lang w:eastAsia="pt-BR"/>
        </w:rPr>
        <w:t xml:space="preserve"> https://app.minhabiblioteca.com.br/reader/books/9788502175907/. </w:t>
      </w:r>
      <w:r w:rsidRPr="00683A45">
        <w:rPr>
          <w:rFonts w:eastAsia="Times New Roman" w:cstheme="minorHAnsi"/>
          <w:color w:val="0A0A0A"/>
          <w:lang w:val="pt-BR" w:eastAsia="pt-BR"/>
        </w:rPr>
        <w:t>Acesso em: 19 ago. 2025.</w:t>
      </w:r>
    </w:p>
    <w:p w14:paraId="0507AFF9" w14:textId="77777777" w:rsidR="00683A45" w:rsidRPr="00683A45" w:rsidRDefault="00F14613" w:rsidP="008C1196">
      <w:pPr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683A45">
        <w:rPr>
          <w:rFonts w:eastAsia="Times New Roman" w:cstheme="minorHAnsi"/>
          <w:color w:val="0A0A0A"/>
          <w:lang w:eastAsia="pt-BR"/>
        </w:rPr>
        <w:t>PUTHIN, Sarah R. et al. </w:t>
      </w:r>
      <w:r w:rsidRPr="00683A45">
        <w:rPr>
          <w:rFonts w:eastAsia="Times New Roman" w:cstheme="minorHAnsi"/>
          <w:b/>
          <w:bCs/>
          <w:color w:val="0A0A0A"/>
          <w:lang w:val="pt-BR" w:eastAsia="pt-BR"/>
        </w:rPr>
        <w:t>Psicologia jurídica</w:t>
      </w:r>
      <w:r w:rsidRPr="00683A45">
        <w:rPr>
          <w:rFonts w:eastAsia="Times New Roman" w:cstheme="minorHAnsi"/>
          <w:color w:val="0A0A0A"/>
          <w:lang w:val="pt-BR" w:eastAsia="pt-BR"/>
        </w:rPr>
        <w:t>. Porto Alegre: SAGAH. E-book. ISBN 9788595025783. Disponível em:</w:t>
      </w:r>
    </w:p>
    <w:p w14:paraId="6452B04F" w14:textId="34EBF5E0" w:rsidR="00683A45" w:rsidRPr="00B83CE4" w:rsidRDefault="00F14613" w:rsidP="008C1196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0A0A0A"/>
          <w:lang w:val="pt-BR" w:eastAsia="pt-BR"/>
        </w:rPr>
      </w:pPr>
      <w:r w:rsidRPr="00D16205">
        <w:rPr>
          <w:rFonts w:eastAsia="Times New Roman" w:cstheme="minorHAnsi"/>
          <w:color w:val="0A0A0A"/>
          <w:lang w:eastAsia="pt-BR"/>
        </w:rPr>
        <w:t xml:space="preserve"> https://app.minhabiblioteca.com.br/reader/books/9788595025783/. </w:t>
      </w:r>
      <w:r w:rsidRPr="00683A45">
        <w:rPr>
          <w:rFonts w:eastAsia="Times New Roman" w:cstheme="minorHAnsi"/>
          <w:color w:val="0A0A0A"/>
          <w:lang w:val="pt-BR" w:eastAsia="pt-BR"/>
        </w:rPr>
        <w:t>Acesso em: 19 ago. 2025.</w:t>
      </w:r>
    </w:p>
    <w:p w14:paraId="6A5A32C3" w14:textId="77777777" w:rsidR="00B83CE4" w:rsidRDefault="00B83CE4" w:rsidP="00B83CE4">
      <w:pPr>
        <w:spacing w:after="0"/>
        <w:jc w:val="both"/>
        <w:rPr>
          <w:b/>
          <w:lang w:val="pt-BR"/>
        </w:rPr>
      </w:pPr>
    </w:p>
    <w:p w14:paraId="691014A6" w14:textId="5B446817" w:rsidR="003E3A9D" w:rsidRPr="000624A3" w:rsidRDefault="00500590" w:rsidP="00B83CE4">
      <w:pPr>
        <w:spacing w:after="0"/>
        <w:jc w:val="both"/>
        <w:rPr>
          <w:lang w:val="pt-BR"/>
        </w:rPr>
      </w:pPr>
      <w:r w:rsidRPr="000624A3">
        <w:rPr>
          <w:b/>
          <w:lang w:val="pt-BR"/>
        </w:rPr>
        <w:t>Leituras complementares:</w:t>
      </w:r>
    </w:p>
    <w:p w14:paraId="28F519CB" w14:textId="77777777" w:rsidR="003E3A9D" w:rsidRPr="000624A3" w:rsidRDefault="00500590" w:rsidP="000F2BC1">
      <w:pPr>
        <w:pStyle w:val="Commarcadores"/>
        <w:jc w:val="both"/>
        <w:rPr>
          <w:lang w:val="pt-BR"/>
        </w:rPr>
      </w:pPr>
      <w:r w:rsidRPr="000624A3">
        <w:rPr>
          <w:lang w:val="pt-BR"/>
        </w:rPr>
        <w:t>Textos indicados pelo docente e materiais complementares disponibilizados no ambiente institucional.</w:t>
      </w:r>
    </w:p>
    <w:p w14:paraId="5DEB5364" w14:textId="77777777" w:rsidR="003E3A9D" w:rsidRPr="000624A3" w:rsidRDefault="003E3A9D" w:rsidP="000F2BC1">
      <w:pPr>
        <w:jc w:val="both"/>
        <w:rPr>
          <w:lang w:val="pt-BR"/>
        </w:rPr>
      </w:pPr>
    </w:p>
    <w:sectPr w:rsidR="003E3A9D" w:rsidRPr="000624A3" w:rsidSect="00034616">
      <w:headerReference w:type="default" r:id="rId8"/>
      <w:pgSz w:w="12240" w:h="15840"/>
      <w:pgMar w:top="1440" w:right="1584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5D0E8" w14:textId="77777777" w:rsidR="004E655D" w:rsidRDefault="004E655D">
      <w:pPr>
        <w:spacing w:after="0" w:line="240" w:lineRule="auto"/>
      </w:pPr>
      <w:r>
        <w:separator/>
      </w:r>
    </w:p>
  </w:endnote>
  <w:endnote w:type="continuationSeparator" w:id="0">
    <w:p w14:paraId="31215989" w14:textId="77777777" w:rsidR="004E655D" w:rsidRDefault="004E6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55CC4" w14:textId="77777777" w:rsidR="004E655D" w:rsidRDefault="004E655D">
      <w:pPr>
        <w:spacing w:after="0" w:line="240" w:lineRule="auto"/>
      </w:pPr>
      <w:r>
        <w:separator/>
      </w:r>
    </w:p>
  </w:footnote>
  <w:footnote w:type="continuationSeparator" w:id="0">
    <w:p w14:paraId="56EC11A6" w14:textId="77777777" w:rsidR="004E655D" w:rsidRDefault="004E6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04C6E" w14:textId="77777777" w:rsidR="000F2BC1" w:rsidRPr="00AC1842" w:rsidRDefault="000F2BC1" w:rsidP="000F2BC1">
    <w:pPr>
      <w:pStyle w:val="Cabealho"/>
      <w:jc w:val="center"/>
      <w:rPr>
        <w:b/>
        <w:sz w:val="20"/>
      </w:rPr>
    </w:pPr>
    <w:r w:rsidRPr="00AC1842">
      <w:rPr>
        <w:noProof/>
        <w:lang w:eastAsia="pt-BR"/>
      </w:rPr>
      <w:drawing>
        <wp:inline distT="0" distB="0" distL="0" distR="0" wp14:anchorId="76CAB346" wp14:editId="594C7F3C">
          <wp:extent cx="793044" cy="360000"/>
          <wp:effectExtent l="0" t="0" r="7620" b="2540"/>
          <wp:docPr id="3" name="Imagem 1" descr="C:\Users\PC1\Desktop\logomarcas\FC - Fadivale 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1\Desktop\logomarcas\FC - Fadivale V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044" t="36014" r="35663" b="31517"/>
                  <a:stretch>
                    <a:fillRect/>
                  </a:stretch>
                </pic:blipFill>
                <pic:spPr bwMode="auto">
                  <a:xfrm>
                    <a:off x="0" y="0"/>
                    <a:ext cx="793044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B0EE5A" w14:textId="77777777" w:rsidR="000F2BC1" w:rsidRPr="000624A3" w:rsidRDefault="000F2BC1" w:rsidP="000F2BC1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0"/>
        <w:lang w:val="pt-BR"/>
      </w:rPr>
    </w:pPr>
    <w:r w:rsidRPr="000624A3">
      <w:rPr>
        <w:rFonts w:ascii="Arial" w:hAnsi="Arial" w:cs="Arial"/>
        <w:b/>
        <w:sz w:val="20"/>
        <w:lang w:val="pt-BR"/>
      </w:rPr>
      <w:t>FACULDADE DE DIREITO DO VALE DO RIO DOCE – FADIVALE</w:t>
    </w:r>
  </w:p>
  <w:p w14:paraId="2EB4DD18" w14:textId="77777777" w:rsidR="000F2BC1" w:rsidRPr="000624A3" w:rsidRDefault="000F2BC1" w:rsidP="000F2BC1">
    <w:pPr>
      <w:pStyle w:val="Cabealho"/>
      <w:pBdr>
        <w:bottom w:val="single" w:sz="12" w:space="1" w:color="auto"/>
      </w:pBdr>
      <w:jc w:val="center"/>
      <w:rPr>
        <w:rFonts w:ascii="Arial" w:hAnsi="Arial" w:cs="Arial"/>
        <w:lang w:val="pt-BR"/>
      </w:rPr>
    </w:pPr>
  </w:p>
  <w:p w14:paraId="24EE3800" w14:textId="4AA25053" w:rsidR="003E3A9D" w:rsidRPr="000624A3" w:rsidRDefault="003E3A9D" w:rsidP="000F2BC1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E76FBD"/>
    <w:multiLevelType w:val="multilevel"/>
    <w:tmpl w:val="E124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61279C"/>
    <w:multiLevelType w:val="multilevel"/>
    <w:tmpl w:val="05D8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CD503B"/>
    <w:multiLevelType w:val="hybridMultilevel"/>
    <w:tmpl w:val="50CE7B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136DF3"/>
    <w:multiLevelType w:val="multilevel"/>
    <w:tmpl w:val="05D8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C97D18"/>
    <w:multiLevelType w:val="multilevel"/>
    <w:tmpl w:val="9B80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0"/>
  </w:num>
  <w:num w:numId="12">
    <w:abstractNumId w:val="9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24A3"/>
    <w:rsid w:val="000F2BC1"/>
    <w:rsid w:val="0015074B"/>
    <w:rsid w:val="00262A89"/>
    <w:rsid w:val="0029639D"/>
    <w:rsid w:val="00326F90"/>
    <w:rsid w:val="003709DF"/>
    <w:rsid w:val="003E3A9D"/>
    <w:rsid w:val="004E655D"/>
    <w:rsid w:val="00500590"/>
    <w:rsid w:val="00587447"/>
    <w:rsid w:val="00683A45"/>
    <w:rsid w:val="006A79FE"/>
    <w:rsid w:val="008C1196"/>
    <w:rsid w:val="009C0F0B"/>
    <w:rsid w:val="00AA1D8D"/>
    <w:rsid w:val="00AB2FB9"/>
    <w:rsid w:val="00B47730"/>
    <w:rsid w:val="00B83CE4"/>
    <w:rsid w:val="00C265F2"/>
    <w:rsid w:val="00CB0664"/>
    <w:rsid w:val="00D16205"/>
    <w:rsid w:val="00E10D58"/>
    <w:rsid w:val="00F1461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E8B317"/>
  <w14:defaultImageDpi w14:val="300"/>
  <w15:docId w15:val="{2826BD0E-DA6B-49F3-96E1-529F32E13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6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2149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AMARILDO LOURENÇO</cp:lastModifiedBy>
  <cp:revision>2</cp:revision>
  <dcterms:created xsi:type="dcterms:W3CDTF">2026-02-04T12:36:00Z</dcterms:created>
  <dcterms:modified xsi:type="dcterms:W3CDTF">2026-02-04T12:36:00Z</dcterms:modified>
  <cp:category/>
</cp:coreProperties>
</file>