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814B0" w14:textId="03E4BFD4" w:rsidR="00291FB1" w:rsidRPr="00797121" w:rsidRDefault="00546B5C" w:rsidP="00291FB1">
      <w:pPr>
        <w:jc w:val="center"/>
        <w:rPr>
          <w:b/>
          <w:sz w:val="28"/>
          <w:lang w:val="pt-BR"/>
        </w:rPr>
      </w:pPr>
      <w:r w:rsidRPr="00797121">
        <w:rPr>
          <w:b/>
          <w:sz w:val="28"/>
          <w:lang w:val="pt-BR"/>
        </w:rPr>
        <w:t xml:space="preserve">PLANO DE ENSINO </w:t>
      </w:r>
      <w:r w:rsidR="00765ACF">
        <w:rPr>
          <w:b/>
          <w:sz w:val="28"/>
          <w:lang w:val="pt-BR"/>
        </w:rPr>
        <w:t>– 01/2026</w:t>
      </w:r>
    </w:p>
    <w:p w14:paraId="46DABF84" w14:textId="381E41B3" w:rsidR="000B21E3" w:rsidRPr="00797121" w:rsidRDefault="00291FB1" w:rsidP="00291FB1">
      <w:pPr>
        <w:jc w:val="center"/>
        <w:rPr>
          <w:lang w:val="pt-BR"/>
        </w:rPr>
      </w:pPr>
      <w:r w:rsidRPr="00D23BDE">
        <w:rPr>
          <w:b/>
          <w:sz w:val="28"/>
          <w:lang w:val="pt-BR"/>
        </w:rPr>
        <w:t>DIREITO PROCESSUAL DO TRABALHO</w:t>
      </w:r>
    </w:p>
    <w:p w14:paraId="50F20C22" w14:textId="77777777" w:rsidR="000B21E3" w:rsidRPr="00797121" w:rsidRDefault="00546B5C" w:rsidP="00291FB1">
      <w:pPr>
        <w:pStyle w:val="Ttulo2"/>
        <w:jc w:val="both"/>
        <w:rPr>
          <w:lang w:val="pt-BR"/>
        </w:rPr>
      </w:pPr>
      <w:r w:rsidRPr="00797121">
        <w:rPr>
          <w:lang w:val="pt-BR"/>
        </w:rPr>
        <w:t>1) Identificação</w:t>
      </w:r>
    </w:p>
    <w:p w14:paraId="70C864BE" w14:textId="77777777" w:rsidR="000B21E3" w:rsidRPr="00797121" w:rsidRDefault="00546B5C" w:rsidP="00291FB1">
      <w:pPr>
        <w:jc w:val="both"/>
        <w:rPr>
          <w:lang w:val="pt-BR"/>
        </w:rPr>
      </w:pPr>
      <w:r w:rsidRPr="00797121">
        <w:rPr>
          <w:b/>
          <w:lang w:val="pt-BR"/>
        </w:rPr>
        <w:t xml:space="preserve">Instituição: </w:t>
      </w:r>
      <w:r w:rsidRPr="00797121">
        <w:rPr>
          <w:lang w:val="pt-BR"/>
        </w:rPr>
        <w:t>Faculdade de Direito do Vale do Rio Doce – FADIVALE</w:t>
      </w:r>
    </w:p>
    <w:p w14:paraId="52CDB88B" w14:textId="77777777" w:rsidR="000B21E3" w:rsidRPr="00797121" w:rsidRDefault="00546B5C" w:rsidP="00291FB1">
      <w:pPr>
        <w:jc w:val="both"/>
        <w:rPr>
          <w:lang w:val="pt-BR"/>
        </w:rPr>
      </w:pPr>
      <w:r w:rsidRPr="00797121">
        <w:rPr>
          <w:b/>
          <w:lang w:val="pt-BR"/>
        </w:rPr>
        <w:t xml:space="preserve">Curso: </w:t>
      </w:r>
      <w:r w:rsidRPr="00797121">
        <w:rPr>
          <w:lang w:val="pt-BR"/>
        </w:rPr>
        <w:t>DIREITO</w:t>
      </w:r>
    </w:p>
    <w:p w14:paraId="264D3776" w14:textId="77777777" w:rsidR="000B21E3" w:rsidRPr="00797121" w:rsidRDefault="00546B5C" w:rsidP="00291FB1">
      <w:pPr>
        <w:jc w:val="both"/>
        <w:rPr>
          <w:lang w:val="pt-BR"/>
        </w:rPr>
      </w:pPr>
      <w:r w:rsidRPr="00797121">
        <w:rPr>
          <w:b/>
          <w:lang w:val="pt-BR"/>
        </w:rPr>
        <w:t xml:space="preserve">Disciplina: </w:t>
      </w:r>
      <w:r w:rsidRPr="00797121">
        <w:rPr>
          <w:lang w:val="pt-BR"/>
        </w:rPr>
        <w:t>Direito Processual do Trabalho</w:t>
      </w:r>
    </w:p>
    <w:p w14:paraId="7B557FA8" w14:textId="0743A4F6" w:rsidR="000B21E3" w:rsidRPr="00797121" w:rsidRDefault="00546B5C" w:rsidP="00291FB1">
      <w:pPr>
        <w:jc w:val="both"/>
        <w:rPr>
          <w:lang w:val="pt-BR"/>
        </w:rPr>
      </w:pPr>
      <w:r w:rsidRPr="00797121">
        <w:rPr>
          <w:b/>
          <w:lang w:val="pt-BR"/>
        </w:rPr>
        <w:t xml:space="preserve">Período: </w:t>
      </w:r>
      <w:r w:rsidR="00765ACF">
        <w:rPr>
          <w:b/>
          <w:lang w:val="pt-BR"/>
        </w:rPr>
        <w:t>6°</w:t>
      </w:r>
    </w:p>
    <w:p w14:paraId="1A0F4F69" w14:textId="165708D6" w:rsidR="000B21E3" w:rsidRDefault="00546B5C" w:rsidP="00291FB1">
      <w:pPr>
        <w:jc w:val="both"/>
        <w:rPr>
          <w:bCs/>
          <w:lang w:val="pt-BR"/>
        </w:rPr>
      </w:pPr>
      <w:r w:rsidRPr="004C7BD8">
        <w:rPr>
          <w:b/>
          <w:lang w:val="pt-BR"/>
        </w:rPr>
        <w:t xml:space="preserve">Docente: </w:t>
      </w:r>
      <w:r w:rsidR="004C7BD8" w:rsidRPr="004C7BD8">
        <w:rPr>
          <w:bCs/>
          <w:lang w:val="pt-BR"/>
        </w:rPr>
        <w:t>P</w:t>
      </w:r>
      <w:r w:rsidR="00C2329B" w:rsidRPr="004C7BD8">
        <w:rPr>
          <w:bCs/>
          <w:lang w:val="pt-BR"/>
        </w:rPr>
        <w:t xml:space="preserve">rof. </w:t>
      </w:r>
      <w:r w:rsidR="00AD2872">
        <w:rPr>
          <w:bCs/>
          <w:lang w:val="pt-BR"/>
        </w:rPr>
        <w:t>Me. Cristhiano Alessi</w:t>
      </w:r>
      <w:r w:rsidR="003663AD">
        <w:rPr>
          <w:bCs/>
          <w:lang w:val="pt-BR"/>
        </w:rPr>
        <w:t xml:space="preserve"> Rabelo Marinho</w:t>
      </w:r>
    </w:p>
    <w:p w14:paraId="567FE0CE" w14:textId="22FC22D4" w:rsidR="004C7BD8" w:rsidRPr="004C7BD8" w:rsidRDefault="004C7BD8" w:rsidP="00291FB1">
      <w:pPr>
        <w:jc w:val="both"/>
        <w:rPr>
          <w:lang w:val="pt-BR"/>
        </w:rPr>
      </w:pPr>
      <w:r w:rsidRPr="004C7BD8">
        <w:rPr>
          <w:b/>
          <w:lang w:val="pt-BR"/>
        </w:rPr>
        <w:t>Período letivo:</w:t>
      </w:r>
      <w:r>
        <w:rPr>
          <w:bCs/>
          <w:lang w:val="pt-BR"/>
        </w:rPr>
        <w:t xml:space="preserve"> 2026/01</w:t>
      </w:r>
    </w:p>
    <w:p w14:paraId="586640E4" w14:textId="77777777" w:rsidR="000B21E3" w:rsidRPr="00797121" w:rsidRDefault="00546B5C" w:rsidP="00291FB1">
      <w:pPr>
        <w:jc w:val="both"/>
        <w:rPr>
          <w:lang w:val="pt-BR"/>
        </w:rPr>
      </w:pPr>
      <w:r w:rsidRPr="00797121">
        <w:rPr>
          <w:b/>
          <w:lang w:val="pt-BR"/>
        </w:rPr>
        <w:t xml:space="preserve">Modalidade: </w:t>
      </w:r>
      <w:r w:rsidRPr="00797121">
        <w:rPr>
          <w:lang w:val="pt-BR"/>
        </w:rPr>
        <w:t>Presencial</w:t>
      </w:r>
    </w:p>
    <w:p w14:paraId="1C553A8B" w14:textId="6A1E5E66" w:rsidR="000B21E3" w:rsidRPr="00797121" w:rsidRDefault="00546B5C" w:rsidP="00291FB1">
      <w:pPr>
        <w:jc w:val="both"/>
        <w:rPr>
          <w:lang w:val="pt-BR"/>
        </w:rPr>
      </w:pPr>
      <w:r w:rsidRPr="00797121">
        <w:rPr>
          <w:b/>
          <w:lang w:val="pt-BR"/>
        </w:rPr>
        <w:t xml:space="preserve">Carga horária total: </w:t>
      </w:r>
      <w:r w:rsidRPr="00797121">
        <w:rPr>
          <w:lang w:val="pt-BR"/>
        </w:rPr>
        <w:t>60h (50h teóricas + 10h de Atividade Prática Supervisionada – APS)</w:t>
      </w:r>
    </w:p>
    <w:p w14:paraId="0CB3B2A0" w14:textId="77777777" w:rsidR="000B21E3" w:rsidRPr="00797121" w:rsidRDefault="00546B5C" w:rsidP="00291FB1">
      <w:pPr>
        <w:pStyle w:val="Ttulo2"/>
        <w:jc w:val="both"/>
        <w:rPr>
          <w:lang w:val="pt-BR"/>
        </w:rPr>
      </w:pPr>
      <w:r w:rsidRPr="00797121">
        <w:rPr>
          <w:lang w:val="pt-BR"/>
        </w:rPr>
        <w:t>2) Ementa</w:t>
      </w:r>
    </w:p>
    <w:p w14:paraId="64D86C94" w14:textId="77777777" w:rsidR="000B21E3" w:rsidRPr="00797121" w:rsidRDefault="00546B5C" w:rsidP="00291FB1">
      <w:pPr>
        <w:jc w:val="both"/>
        <w:rPr>
          <w:lang w:val="pt-BR"/>
        </w:rPr>
      </w:pPr>
      <w:r w:rsidRPr="00797121">
        <w:rPr>
          <w:lang w:val="pt-BR"/>
        </w:rPr>
        <w:t>Estudo introdutório do Direito Processual do Trabalho: conceito, autonomia e princípios. Organização, competência e funcionamento da Justiça do Trabalho. Partes, procuradores e representação (jus postulandi, atuação sindical e advocatícia). Atos processuais trabalhistas: prazos, comunicações, nulidades e preclusões. Fase postulatória: petição inicial e requisitos; indeferimento; contestação, exceções e defesas. Audiência trabalhista: fases, dinâmica e conciliação; instrução e provas. Sentença e coisa julgada. Sistema recursal trabalhista: recurso ordinário, recurso de revista, agravos e embargos. Liquidação e execução trabalhista. Procedimentos especiais na Justiça do Trabalho e análise de súmulas e orientações jurisprudenciais do TST.</w:t>
      </w:r>
    </w:p>
    <w:p w14:paraId="5DCA5C68" w14:textId="77777777" w:rsidR="000B21E3" w:rsidRPr="00797121" w:rsidRDefault="00546B5C" w:rsidP="00291FB1">
      <w:pPr>
        <w:pStyle w:val="Ttulo2"/>
        <w:jc w:val="both"/>
        <w:rPr>
          <w:lang w:val="pt-BR"/>
        </w:rPr>
      </w:pPr>
      <w:r w:rsidRPr="00797121">
        <w:rPr>
          <w:lang w:val="pt-BR"/>
        </w:rPr>
        <w:t>3) Objetivos</w:t>
      </w:r>
    </w:p>
    <w:p w14:paraId="3747D82D" w14:textId="77777777" w:rsidR="000B21E3" w:rsidRPr="00797121" w:rsidRDefault="00546B5C" w:rsidP="00291FB1">
      <w:pPr>
        <w:pStyle w:val="Ttulo3"/>
        <w:jc w:val="both"/>
        <w:rPr>
          <w:lang w:val="pt-BR"/>
        </w:rPr>
      </w:pPr>
      <w:r w:rsidRPr="00797121">
        <w:rPr>
          <w:lang w:val="pt-BR"/>
        </w:rPr>
        <w:t>3.1 Objetivo geral</w:t>
      </w:r>
    </w:p>
    <w:p w14:paraId="5A3CFA62" w14:textId="77777777" w:rsidR="000B21E3" w:rsidRPr="00797121" w:rsidRDefault="00546B5C" w:rsidP="00291FB1">
      <w:pPr>
        <w:jc w:val="both"/>
        <w:rPr>
          <w:lang w:val="pt-BR"/>
        </w:rPr>
      </w:pPr>
      <w:r w:rsidRPr="00797121">
        <w:rPr>
          <w:lang w:val="pt-BR"/>
        </w:rPr>
        <w:t>Compreender criticamente a estrutura e o funcionamento do processo do trabalho, interpretando e aplicando as normas processuais trabalhistas à luz da Constituição Federal e dos princípios do Direito do Trabalho, desenvolvendo competências para atuação prática em casos concretos, elaboração de peças e participação em audiências, com técnica, ética e fundamentação jurisprudencial.</w:t>
      </w:r>
    </w:p>
    <w:p w14:paraId="705E58BE" w14:textId="77777777" w:rsidR="000B21E3" w:rsidRPr="00797121" w:rsidRDefault="00546B5C" w:rsidP="00291FB1">
      <w:pPr>
        <w:pStyle w:val="Ttulo3"/>
        <w:jc w:val="both"/>
        <w:rPr>
          <w:lang w:val="pt-BR"/>
        </w:rPr>
      </w:pPr>
      <w:r w:rsidRPr="00797121">
        <w:rPr>
          <w:lang w:val="pt-BR"/>
        </w:rPr>
        <w:lastRenderedPageBreak/>
        <w:t>3.2 Objetivos específicos</w:t>
      </w:r>
    </w:p>
    <w:p w14:paraId="6E7F5460" w14:textId="77777777" w:rsidR="000B21E3" w:rsidRPr="00797121" w:rsidRDefault="00546B5C" w:rsidP="00291FB1">
      <w:pPr>
        <w:pStyle w:val="Ttulo2"/>
        <w:jc w:val="both"/>
        <w:rPr>
          <w:lang w:val="pt-BR"/>
        </w:rPr>
      </w:pPr>
      <w:r w:rsidRPr="00797121">
        <w:rPr>
          <w:lang w:val="pt-BR"/>
        </w:rPr>
        <w:t>4) Conteúdo programático (50h teóricas)</w:t>
      </w:r>
    </w:p>
    <w:p w14:paraId="25D4E1AF" w14:textId="77777777" w:rsidR="000B21E3" w:rsidRPr="00797121" w:rsidRDefault="00546B5C" w:rsidP="00291FB1">
      <w:pPr>
        <w:jc w:val="both"/>
        <w:rPr>
          <w:lang w:val="pt-BR"/>
        </w:rPr>
      </w:pPr>
      <w:r w:rsidRPr="00797121">
        <w:rPr>
          <w:lang w:val="pt-BR"/>
        </w:rPr>
        <w:t>O conteúdo programático organiza os temas da ementa em unidades, podendo a distribuição por aulas ser ajustada conforme o calendário acadêmico (relacionar unidades em carga horária estimada).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532"/>
        <w:gridCol w:w="4530"/>
      </w:tblGrid>
      <w:tr w:rsidR="000B21E3" w14:paraId="4E293A6E" w14:textId="77777777">
        <w:trPr>
          <w:jc w:val="center"/>
        </w:trPr>
        <w:tc>
          <w:tcPr>
            <w:tcW w:w="4536" w:type="dxa"/>
            <w:vAlign w:val="center"/>
          </w:tcPr>
          <w:p w14:paraId="72E2C552" w14:textId="77777777" w:rsidR="000B21E3" w:rsidRDefault="00546B5C" w:rsidP="00291FB1">
            <w:pPr>
              <w:jc w:val="both"/>
            </w:pPr>
            <w:r>
              <w:t>Unidade / Tópicos</w:t>
            </w:r>
          </w:p>
        </w:tc>
        <w:tc>
          <w:tcPr>
            <w:tcW w:w="4536" w:type="dxa"/>
            <w:vAlign w:val="center"/>
          </w:tcPr>
          <w:p w14:paraId="00B8D753" w14:textId="77777777" w:rsidR="000B21E3" w:rsidRDefault="00546B5C" w:rsidP="00291FB1">
            <w:pPr>
              <w:jc w:val="both"/>
            </w:pPr>
            <w:r>
              <w:t>CH estimada</w:t>
            </w:r>
          </w:p>
        </w:tc>
      </w:tr>
      <w:tr w:rsidR="000B21E3" w14:paraId="2FF8A4C7" w14:textId="77777777">
        <w:trPr>
          <w:jc w:val="center"/>
        </w:trPr>
        <w:tc>
          <w:tcPr>
            <w:tcW w:w="4536" w:type="dxa"/>
            <w:vAlign w:val="center"/>
          </w:tcPr>
          <w:p w14:paraId="1EB37F68" w14:textId="77777777" w:rsidR="000B21E3" w:rsidRPr="00797121" w:rsidRDefault="00546B5C" w:rsidP="00291FB1">
            <w:pPr>
              <w:jc w:val="both"/>
              <w:rPr>
                <w:lang w:val="pt-BR"/>
              </w:rPr>
            </w:pPr>
            <w:r w:rsidRPr="00797121">
              <w:rPr>
                <w:b/>
                <w:lang w:val="pt-BR"/>
              </w:rPr>
              <w:t>Unidade 1 – Introdução, autonomia e princípios do Processo do Trabalho</w:t>
            </w:r>
          </w:p>
          <w:p w14:paraId="672B77DE" w14:textId="77777777" w:rsidR="000B21E3" w:rsidRPr="00797121" w:rsidRDefault="00546B5C" w:rsidP="00291FB1">
            <w:pPr>
              <w:pStyle w:val="Commarcadores"/>
              <w:jc w:val="both"/>
              <w:rPr>
                <w:lang w:val="pt-BR"/>
              </w:rPr>
            </w:pPr>
            <w:r w:rsidRPr="00797121">
              <w:rPr>
                <w:lang w:val="pt-BR"/>
              </w:rPr>
              <w:t>Conceito e autonomia do Direito Processual do Trabalho.</w:t>
            </w:r>
          </w:p>
          <w:p w14:paraId="09A27D9B" w14:textId="77777777" w:rsidR="000B21E3" w:rsidRPr="00797121" w:rsidRDefault="00546B5C" w:rsidP="00291FB1">
            <w:pPr>
              <w:pStyle w:val="Commarcadores"/>
              <w:jc w:val="both"/>
              <w:rPr>
                <w:lang w:val="pt-BR"/>
              </w:rPr>
            </w:pPr>
            <w:r w:rsidRPr="00797121">
              <w:rPr>
                <w:lang w:val="pt-BR"/>
              </w:rPr>
              <w:t>Princípios processuais trabalhistas e constitucionalização do processo.</w:t>
            </w:r>
          </w:p>
          <w:p w14:paraId="39B963BF" w14:textId="77777777" w:rsidR="000B21E3" w:rsidRPr="00797121" w:rsidRDefault="00546B5C" w:rsidP="00291FB1">
            <w:pPr>
              <w:pStyle w:val="Commarcadores"/>
              <w:jc w:val="both"/>
              <w:rPr>
                <w:lang w:val="pt-BR"/>
              </w:rPr>
            </w:pPr>
            <w:r w:rsidRPr="00797121">
              <w:rPr>
                <w:lang w:val="pt-BR"/>
              </w:rPr>
              <w:t>Organização e funcionamento da Justiça do Trabalho (estrutura e órgãos).</w:t>
            </w:r>
          </w:p>
        </w:tc>
        <w:tc>
          <w:tcPr>
            <w:tcW w:w="4536" w:type="dxa"/>
            <w:vAlign w:val="center"/>
          </w:tcPr>
          <w:p w14:paraId="18347852" w14:textId="77777777" w:rsidR="000B21E3" w:rsidRDefault="00546B5C" w:rsidP="00291FB1">
            <w:pPr>
              <w:jc w:val="both"/>
            </w:pPr>
            <w:r>
              <w:t>8h</w:t>
            </w:r>
          </w:p>
        </w:tc>
      </w:tr>
      <w:tr w:rsidR="000B21E3" w14:paraId="167C3BDD" w14:textId="77777777">
        <w:trPr>
          <w:jc w:val="center"/>
        </w:trPr>
        <w:tc>
          <w:tcPr>
            <w:tcW w:w="4536" w:type="dxa"/>
            <w:vAlign w:val="center"/>
          </w:tcPr>
          <w:p w14:paraId="70D6289A" w14:textId="77777777" w:rsidR="000B21E3" w:rsidRDefault="00546B5C" w:rsidP="00291FB1">
            <w:pPr>
              <w:jc w:val="both"/>
            </w:pPr>
            <w:r>
              <w:rPr>
                <w:b/>
              </w:rPr>
              <w:t>Unidade 2 – Competência, partes e representação</w:t>
            </w:r>
          </w:p>
          <w:p w14:paraId="62E092A1" w14:textId="77777777" w:rsidR="000B21E3" w:rsidRPr="00797121" w:rsidRDefault="00546B5C" w:rsidP="00291FB1">
            <w:pPr>
              <w:pStyle w:val="Commarcadores"/>
              <w:jc w:val="both"/>
              <w:rPr>
                <w:lang w:val="pt-BR"/>
              </w:rPr>
            </w:pPr>
            <w:r w:rsidRPr="00797121">
              <w:rPr>
                <w:lang w:val="pt-BR"/>
              </w:rPr>
              <w:t>Competência da Justiça do Trabalho (material, territorial e funcional).</w:t>
            </w:r>
          </w:p>
          <w:p w14:paraId="5C661FE6" w14:textId="77777777" w:rsidR="000B21E3" w:rsidRPr="00797121" w:rsidRDefault="00546B5C" w:rsidP="00291FB1">
            <w:pPr>
              <w:pStyle w:val="Commarcadores"/>
              <w:jc w:val="both"/>
              <w:rPr>
                <w:lang w:val="pt-BR"/>
              </w:rPr>
            </w:pPr>
            <w:r w:rsidRPr="00797121">
              <w:rPr>
                <w:lang w:val="pt-BR"/>
              </w:rPr>
              <w:t>Partes e procuradores: jus postulandi, representação sindical e advocatícia.</w:t>
            </w:r>
          </w:p>
          <w:p w14:paraId="54E2AC98" w14:textId="77777777" w:rsidR="000B21E3" w:rsidRPr="00797121" w:rsidRDefault="00546B5C" w:rsidP="00291FB1">
            <w:pPr>
              <w:pStyle w:val="Commarcadores"/>
              <w:jc w:val="both"/>
              <w:rPr>
                <w:lang w:val="pt-BR"/>
              </w:rPr>
            </w:pPr>
            <w:r w:rsidRPr="00797121">
              <w:rPr>
                <w:lang w:val="pt-BR"/>
              </w:rPr>
              <w:t>Capacidade postulatória, mandato, substituição e assistência (noções).</w:t>
            </w:r>
          </w:p>
        </w:tc>
        <w:tc>
          <w:tcPr>
            <w:tcW w:w="4536" w:type="dxa"/>
            <w:vAlign w:val="center"/>
          </w:tcPr>
          <w:p w14:paraId="17042E98" w14:textId="77777777" w:rsidR="000B21E3" w:rsidRDefault="00546B5C" w:rsidP="00291FB1">
            <w:pPr>
              <w:jc w:val="both"/>
            </w:pPr>
            <w:r>
              <w:t>8h</w:t>
            </w:r>
          </w:p>
        </w:tc>
      </w:tr>
      <w:tr w:rsidR="000B21E3" w14:paraId="0D1240B9" w14:textId="77777777">
        <w:trPr>
          <w:jc w:val="center"/>
        </w:trPr>
        <w:tc>
          <w:tcPr>
            <w:tcW w:w="4536" w:type="dxa"/>
            <w:vAlign w:val="center"/>
          </w:tcPr>
          <w:p w14:paraId="37113B11" w14:textId="77777777" w:rsidR="000B21E3" w:rsidRPr="00797121" w:rsidRDefault="00546B5C" w:rsidP="00291FB1">
            <w:pPr>
              <w:jc w:val="both"/>
              <w:rPr>
                <w:lang w:val="pt-BR"/>
              </w:rPr>
            </w:pPr>
            <w:r w:rsidRPr="00797121">
              <w:rPr>
                <w:b/>
                <w:lang w:val="pt-BR"/>
              </w:rPr>
              <w:t>Unidade 3 – Atos processuais e fase postulatória</w:t>
            </w:r>
          </w:p>
          <w:p w14:paraId="2B13D458" w14:textId="77777777" w:rsidR="000B21E3" w:rsidRPr="00797121" w:rsidRDefault="00546B5C" w:rsidP="00291FB1">
            <w:pPr>
              <w:pStyle w:val="Commarcadores"/>
              <w:jc w:val="both"/>
              <w:rPr>
                <w:lang w:val="pt-BR"/>
              </w:rPr>
            </w:pPr>
            <w:r w:rsidRPr="00797121">
              <w:rPr>
                <w:lang w:val="pt-BR"/>
              </w:rPr>
              <w:t>Atos processuais: prazos, comunicações, nulidades e preclusões.</w:t>
            </w:r>
          </w:p>
          <w:p w14:paraId="32C5ED4A" w14:textId="77777777" w:rsidR="000B21E3" w:rsidRPr="00797121" w:rsidRDefault="00546B5C" w:rsidP="00291FB1">
            <w:pPr>
              <w:pStyle w:val="Commarcadores"/>
              <w:jc w:val="both"/>
              <w:rPr>
                <w:lang w:val="pt-BR"/>
              </w:rPr>
            </w:pPr>
            <w:r w:rsidRPr="00797121">
              <w:rPr>
                <w:lang w:val="pt-BR"/>
              </w:rPr>
              <w:t>Petição inicial trabalhista: requisitos, pedidos e valores; indeferimento e emenda.</w:t>
            </w:r>
          </w:p>
          <w:p w14:paraId="6E2D07FF" w14:textId="77777777" w:rsidR="000B21E3" w:rsidRPr="00797121" w:rsidRDefault="00546B5C" w:rsidP="00291FB1">
            <w:pPr>
              <w:pStyle w:val="Commarcadores"/>
              <w:jc w:val="both"/>
              <w:rPr>
                <w:lang w:val="pt-BR"/>
              </w:rPr>
            </w:pPr>
            <w:r w:rsidRPr="00797121">
              <w:rPr>
                <w:lang w:val="pt-BR"/>
              </w:rPr>
              <w:t>Contestação, exceções e defesas; revelia e confissão (noções).</w:t>
            </w:r>
          </w:p>
        </w:tc>
        <w:tc>
          <w:tcPr>
            <w:tcW w:w="4536" w:type="dxa"/>
            <w:vAlign w:val="center"/>
          </w:tcPr>
          <w:p w14:paraId="5098B2DA" w14:textId="77777777" w:rsidR="000B21E3" w:rsidRDefault="00546B5C" w:rsidP="00291FB1">
            <w:pPr>
              <w:jc w:val="both"/>
            </w:pPr>
            <w:r>
              <w:t>10h</w:t>
            </w:r>
          </w:p>
        </w:tc>
      </w:tr>
      <w:tr w:rsidR="000B21E3" w14:paraId="4B9F14BA" w14:textId="77777777">
        <w:trPr>
          <w:jc w:val="center"/>
        </w:trPr>
        <w:tc>
          <w:tcPr>
            <w:tcW w:w="4536" w:type="dxa"/>
            <w:vAlign w:val="center"/>
          </w:tcPr>
          <w:p w14:paraId="10499F6C" w14:textId="77777777" w:rsidR="000B21E3" w:rsidRDefault="00546B5C" w:rsidP="00291FB1">
            <w:pPr>
              <w:jc w:val="both"/>
            </w:pPr>
            <w:r>
              <w:rPr>
                <w:b/>
              </w:rPr>
              <w:t>Unidade 4 – Audiência e provas</w:t>
            </w:r>
          </w:p>
          <w:p w14:paraId="7375BE22" w14:textId="77777777" w:rsidR="000B21E3" w:rsidRPr="00797121" w:rsidRDefault="00546B5C" w:rsidP="00291FB1">
            <w:pPr>
              <w:pStyle w:val="Commarcadores"/>
              <w:jc w:val="both"/>
              <w:rPr>
                <w:lang w:val="pt-BR"/>
              </w:rPr>
            </w:pPr>
            <w:r w:rsidRPr="00797121">
              <w:rPr>
                <w:lang w:val="pt-BR"/>
              </w:rPr>
              <w:t>Audiência trabalhista: tentativa de conciliação; fases e dinâmica.</w:t>
            </w:r>
          </w:p>
          <w:p w14:paraId="070C1EA2" w14:textId="77777777" w:rsidR="000B21E3" w:rsidRPr="00797121" w:rsidRDefault="00546B5C" w:rsidP="00291FB1">
            <w:pPr>
              <w:pStyle w:val="Commarcadores"/>
              <w:jc w:val="both"/>
              <w:rPr>
                <w:lang w:val="pt-BR"/>
              </w:rPr>
            </w:pPr>
            <w:r w:rsidRPr="00797121">
              <w:rPr>
                <w:lang w:val="pt-BR"/>
              </w:rPr>
              <w:t>Instrução processual; ônus da prova e meios de prova no processo do trabalho.</w:t>
            </w:r>
          </w:p>
          <w:p w14:paraId="76FFDF20" w14:textId="77777777" w:rsidR="000B21E3" w:rsidRPr="00797121" w:rsidRDefault="00546B5C" w:rsidP="00291FB1">
            <w:pPr>
              <w:pStyle w:val="Commarcadores"/>
              <w:jc w:val="both"/>
              <w:rPr>
                <w:lang w:val="pt-BR"/>
              </w:rPr>
            </w:pPr>
            <w:r w:rsidRPr="00797121">
              <w:rPr>
                <w:lang w:val="pt-BR"/>
              </w:rPr>
              <w:t>Prova documental, testemunhal, pericial e prova digital (noções e cautelas).</w:t>
            </w:r>
          </w:p>
        </w:tc>
        <w:tc>
          <w:tcPr>
            <w:tcW w:w="4536" w:type="dxa"/>
            <w:vAlign w:val="center"/>
          </w:tcPr>
          <w:p w14:paraId="511FCA42" w14:textId="77777777" w:rsidR="000B21E3" w:rsidRDefault="00546B5C" w:rsidP="00291FB1">
            <w:pPr>
              <w:jc w:val="both"/>
            </w:pPr>
            <w:r>
              <w:t>10h</w:t>
            </w:r>
          </w:p>
        </w:tc>
      </w:tr>
      <w:tr w:rsidR="000B21E3" w14:paraId="43CCDCCC" w14:textId="77777777">
        <w:trPr>
          <w:jc w:val="center"/>
        </w:trPr>
        <w:tc>
          <w:tcPr>
            <w:tcW w:w="4536" w:type="dxa"/>
            <w:vAlign w:val="center"/>
          </w:tcPr>
          <w:p w14:paraId="30EAF9BD" w14:textId="77777777" w:rsidR="000B21E3" w:rsidRDefault="00546B5C" w:rsidP="00291FB1">
            <w:pPr>
              <w:jc w:val="both"/>
            </w:pPr>
            <w:r>
              <w:rPr>
                <w:b/>
              </w:rPr>
              <w:t>Unidade 5 – Sentença e sistema recursal</w:t>
            </w:r>
          </w:p>
          <w:p w14:paraId="417B9D27" w14:textId="77777777" w:rsidR="000B21E3" w:rsidRPr="00797121" w:rsidRDefault="00546B5C" w:rsidP="00291FB1">
            <w:pPr>
              <w:pStyle w:val="Commarcadores"/>
              <w:jc w:val="both"/>
              <w:rPr>
                <w:lang w:val="pt-BR"/>
              </w:rPr>
            </w:pPr>
            <w:r w:rsidRPr="00797121">
              <w:rPr>
                <w:lang w:val="pt-BR"/>
              </w:rPr>
              <w:t>Sentença, fundamentos, limites e coisa julgada.</w:t>
            </w:r>
          </w:p>
          <w:p w14:paraId="3E48C4AC" w14:textId="77777777" w:rsidR="000B21E3" w:rsidRPr="00797121" w:rsidRDefault="00546B5C" w:rsidP="00291FB1">
            <w:pPr>
              <w:pStyle w:val="Commarcadores"/>
              <w:jc w:val="both"/>
              <w:rPr>
                <w:lang w:val="pt-BR"/>
              </w:rPr>
            </w:pPr>
            <w:r w:rsidRPr="00797121">
              <w:rPr>
                <w:lang w:val="pt-BR"/>
              </w:rPr>
              <w:t>Recursos trabalhistas: recurso ordinário, recurso de revista, agravos e embargos; pressupostos e efeitos.</w:t>
            </w:r>
          </w:p>
          <w:p w14:paraId="08ADDCB8" w14:textId="77777777" w:rsidR="000B21E3" w:rsidRPr="00797121" w:rsidRDefault="00546B5C" w:rsidP="00291FB1">
            <w:pPr>
              <w:pStyle w:val="Commarcadores"/>
              <w:jc w:val="both"/>
              <w:rPr>
                <w:lang w:val="pt-BR"/>
              </w:rPr>
            </w:pPr>
            <w:r w:rsidRPr="00797121">
              <w:rPr>
                <w:lang w:val="pt-BR"/>
              </w:rPr>
              <w:lastRenderedPageBreak/>
              <w:t>Jurisprudência do TST: súmulas, OJs e precedentes qualificados (uso e leitura).</w:t>
            </w:r>
          </w:p>
        </w:tc>
        <w:tc>
          <w:tcPr>
            <w:tcW w:w="4536" w:type="dxa"/>
            <w:vAlign w:val="center"/>
          </w:tcPr>
          <w:p w14:paraId="10F93758" w14:textId="77777777" w:rsidR="000B21E3" w:rsidRDefault="00546B5C" w:rsidP="00291FB1">
            <w:pPr>
              <w:jc w:val="both"/>
            </w:pPr>
            <w:r>
              <w:lastRenderedPageBreak/>
              <w:t>8h</w:t>
            </w:r>
          </w:p>
        </w:tc>
      </w:tr>
      <w:tr w:rsidR="000B21E3" w14:paraId="1502DDFC" w14:textId="77777777">
        <w:trPr>
          <w:jc w:val="center"/>
        </w:trPr>
        <w:tc>
          <w:tcPr>
            <w:tcW w:w="4536" w:type="dxa"/>
            <w:vAlign w:val="center"/>
          </w:tcPr>
          <w:p w14:paraId="253F4FEF" w14:textId="77777777" w:rsidR="000B21E3" w:rsidRPr="00797121" w:rsidRDefault="00546B5C" w:rsidP="00291FB1">
            <w:pPr>
              <w:jc w:val="both"/>
              <w:rPr>
                <w:lang w:val="pt-BR"/>
              </w:rPr>
            </w:pPr>
            <w:r w:rsidRPr="00797121">
              <w:rPr>
                <w:b/>
                <w:lang w:val="pt-BR"/>
              </w:rPr>
              <w:t>Unidade 6 – Liquidação, execução e procedimentos especiais</w:t>
            </w:r>
          </w:p>
          <w:p w14:paraId="08EA44CA" w14:textId="77777777" w:rsidR="000B21E3" w:rsidRPr="00797121" w:rsidRDefault="00546B5C" w:rsidP="00291FB1">
            <w:pPr>
              <w:pStyle w:val="Commarcadores"/>
              <w:jc w:val="both"/>
              <w:rPr>
                <w:lang w:val="pt-BR"/>
              </w:rPr>
            </w:pPr>
            <w:r w:rsidRPr="00797121">
              <w:rPr>
                <w:lang w:val="pt-BR"/>
              </w:rPr>
              <w:t>Liquidação e execução trabalhista: fases, atos executivos e garantias.</w:t>
            </w:r>
          </w:p>
          <w:p w14:paraId="1E5DBF5E" w14:textId="77777777" w:rsidR="000B21E3" w:rsidRPr="00797121" w:rsidRDefault="00546B5C" w:rsidP="00291FB1">
            <w:pPr>
              <w:pStyle w:val="Commarcadores"/>
              <w:jc w:val="both"/>
              <w:rPr>
                <w:lang w:val="pt-BR"/>
              </w:rPr>
            </w:pPr>
            <w:r w:rsidRPr="00797121">
              <w:rPr>
                <w:lang w:val="pt-BR"/>
              </w:rPr>
              <w:t>Defesas na execução (noções) e cumprimento de decisões.</w:t>
            </w:r>
          </w:p>
          <w:p w14:paraId="0D8345A7" w14:textId="77777777" w:rsidR="000B21E3" w:rsidRPr="00797121" w:rsidRDefault="00546B5C" w:rsidP="00291FB1">
            <w:pPr>
              <w:pStyle w:val="Commarcadores"/>
              <w:jc w:val="both"/>
              <w:rPr>
                <w:lang w:val="pt-BR"/>
              </w:rPr>
            </w:pPr>
            <w:r w:rsidRPr="00797121">
              <w:rPr>
                <w:lang w:val="pt-BR"/>
              </w:rPr>
              <w:t>Procedimentos especiais na Justiça do Trabalho (panorama).</w:t>
            </w:r>
          </w:p>
        </w:tc>
        <w:tc>
          <w:tcPr>
            <w:tcW w:w="4536" w:type="dxa"/>
            <w:vAlign w:val="center"/>
          </w:tcPr>
          <w:p w14:paraId="0013DC9B" w14:textId="77777777" w:rsidR="000B21E3" w:rsidRDefault="00546B5C" w:rsidP="00291FB1">
            <w:pPr>
              <w:jc w:val="both"/>
            </w:pPr>
            <w:r>
              <w:t>6h</w:t>
            </w:r>
          </w:p>
        </w:tc>
      </w:tr>
    </w:tbl>
    <w:p w14:paraId="2A0ABE74" w14:textId="77777777" w:rsidR="000B21E3" w:rsidRDefault="00546B5C" w:rsidP="00291FB1">
      <w:pPr>
        <w:pStyle w:val="Ttulo2"/>
        <w:jc w:val="both"/>
      </w:pPr>
      <w:r>
        <w:t>5) Metodologia de ensino (Presencial)</w:t>
      </w:r>
    </w:p>
    <w:p w14:paraId="79392838" w14:textId="77777777" w:rsidR="000B21E3" w:rsidRDefault="00546B5C" w:rsidP="00291FB1">
      <w:pPr>
        <w:jc w:val="both"/>
      </w:pPr>
      <w:r>
        <w:rPr>
          <w:b/>
        </w:rPr>
        <w:t>Estratégias de ensino-aprendizagem:</w:t>
      </w:r>
    </w:p>
    <w:p w14:paraId="20C8F04B" w14:textId="77777777" w:rsidR="000B21E3" w:rsidRPr="00797121" w:rsidRDefault="00546B5C" w:rsidP="00291FB1">
      <w:pPr>
        <w:pStyle w:val="Commarcadores"/>
        <w:jc w:val="both"/>
        <w:rPr>
          <w:lang w:val="pt-BR"/>
        </w:rPr>
      </w:pPr>
      <w:r w:rsidRPr="00797121">
        <w:rPr>
          <w:lang w:val="pt-BR"/>
        </w:rPr>
        <w:t>Aulas expositivas dialogadas com resolução de problemas e questionamentos orientados.</w:t>
      </w:r>
    </w:p>
    <w:p w14:paraId="57B74224" w14:textId="77777777" w:rsidR="000B21E3" w:rsidRPr="00797121" w:rsidRDefault="00546B5C" w:rsidP="00291FB1">
      <w:pPr>
        <w:pStyle w:val="Commarcadores"/>
        <w:jc w:val="both"/>
        <w:rPr>
          <w:lang w:val="pt-BR"/>
        </w:rPr>
      </w:pPr>
      <w:r w:rsidRPr="00797121">
        <w:rPr>
          <w:lang w:val="pt-BR"/>
        </w:rPr>
        <w:t>Leitura guiada da CLT (arts. processuais), CF/88 e atos do TST, com esquemas e mapas.</w:t>
      </w:r>
    </w:p>
    <w:p w14:paraId="2C713133" w14:textId="77777777" w:rsidR="000B21E3" w:rsidRPr="00797121" w:rsidRDefault="00546B5C" w:rsidP="00291FB1">
      <w:pPr>
        <w:pStyle w:val="Commarcadores"/>
        <w:jc w:val="both"/>
        <w:rPr>
          <w:lang w:val="pt-BR"/>
        </w:rPr>
      </w:pPr>
      <w:r w:rsidRPr="00797121">
        <w:rPr>
          <w:lang w:val="pt-BR"/>
        </w:rPr>
        <w:t>Oficinas de elaboração de peças (petição inicial, contestação e recursos) e análise de vícios processuais.</w:t>
      </w:r>
    </w:p>
    <w:p w14:paraId="0D794E5E" w14:textId="77777777" w:rsidR="000B21E3" w:rsidRPr="00797121" w:rsidRDefault="00546B5C" w:rsidP="00291FB1">
      <w:pPr>
        <w:pStyle w:val="Commarcadores"/>
        <w:jc w:val="both"/>
        <w:rPr>
          <w:lang w:val="pt-BR"/>
        </w:rPr>
      </w:pPr>
      <w:r w:rsidRPr="00797121">
        <w:rPr>
          <w:lang w:val="pt-BR"/>
        </w:rPr>
        <w:t>Simulações de audiência (conciliação, instrução e razões finais), com feedback estruturado.</w:t>
      </w:r>
    </w:p>
    <w:p w14:paraId="01C021A7" w14:textId="77777777" w:rsidR="000B21E3" w:rsidRPr="00797121" w:rsidRDefault="00546B5C" w:rsidP="00291FB1">
      <w:pPr>
        <w:pStyle w:val="Commarcadores"/>
        <w:jc w:val="both"/>
        <w:rPr>
          <w:lang w:val="pt-BR"/>
        </w:rPr>
      </w:pPr>
      <w:r w:rsidRPr="00797121">
        <w:rPr>
          <w:lang w:val="pt-BR"/>
        </w:rPr>
        <w:t>Análise dirigida de jurisprudência (súmulas e OJs do TST) aplicada a casos práticos.</w:t>
      </w:r>
    </w:p>
    <w:p w14:paraId="42D7AB4E" w14:textId="77777777" w:rsidR="000B21E3" w:rsidRPr="00797121" w:rsidRDefault="00546B5C" w:rsidP="00291FB1">
      <w:pPr>
        <w:pStyle w:val="Commarcadores"/>
        <w:jc w:val="both"/>
        <w:rPr>
          <w:lang w:val="pt-BR"/>
        </w:rPr>
      </w:pPr>
      <w:r w:rsidRPr="00797121">
        <w:rPr>
          <w:lang w:val="pt-BR"/>
        </w:rPr>
        <w:t>Acompanhamento supervisionado da APS com rubrica e devolutivas.</w:t>
      </w:r>
    </w:p>
    <w:p w14:paraId="66D3AC8C" w14:textId="77777777" w:rsidR="000B21E3" w:rsidRPr="00797121" w:rsidRDefault="00546B5C" w:rsidP="00291FB1">
      <w:pPr>
        <w:pStyle w:val="Ttulo2"/>
        <w:jc w:val="both"/>
        <w:rPr>
          <w:lang w:val="pt-BR"/>
        </w:rPr>
      </w:pPr>
      <w:r w:rsidRPr="00797121">
        <w:rPr>
          <w:lang w:val="pt-BR"/>
        </w:rPr>
        <w:t>6) Temas transversais e respectivas abordagens</w:t>
      </w:r>
    </w:p>
    <w:p w14:paraId="618F6633" w14:textId="77777777" w:rsidR="000B21E3" w:rsidRPr="00797121" w:rsidRDefault="00546B5C" w:rsidP="00291FB1">
      <w:pPr>
        <w:jc w:val="both"/>
        <w:rPr>
          <w:lang w:val="pt-BR"/>
        </w:rPr>
      </w:pPr>
      <w:r w:rsidRPr="00797121">
        <w:rPr>
          <w:lang w:val="pt-BR"/>
        </w:rPr>
        <w:t>Os temas transversais serão trabalhados por meio de estudos de caso, debates, oficinas e na APS, articulando o rito trabalhista ao acesso à justiça, à dignidade do trabalhador e à efetividade da tutela jurisdicional.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0B21E3" w14:paraId="4F1C914A" w14:textId="77777777">
        <w:trPr>
          <w:jc w:val="center"/>
        </w:trPr>
        <w:tc>
          <w:tcPr>
            <w:tcW w:w="4536" w:type="dxa"/>
            <w:vAlign w:val="center"/>
          </w:tcPr>
          <w:p w14:paraId="5550AF95" w14:textId="77777777" w:rsidR="000B21E3" w:rsidRDefault="00546B5C" w:rsidP="00291FB1">
            <w:pPr>
              <w:jc w:val="both"/>
            </w:pPr>
            <w:r>
              <w:t>Tema transversal</w:t>
            </w:r>
          </w:p>
        </w:tc>
        <w:tc>
          <w:tcPr>
            <w:tcW w:w="4536" w:type="dxa"/>
            <w:vAlign w:val="center"/>
          </w:tcPr>
          <w:p w14:paraId="136CC70A" w14:textId="77777777" w:rsidR="000B21E3" w:rsidRDefault="00546B5C" w:rsidP="00291FB1">
            <w:pPr>
              <w:jc w:val="both"/>
            </w:pPr>
            <w:r>
              <w:t>Abordagem na disciplina</w:t>
            </w:r>
          </w:p>
        </w:tc>
      </w:tr>
      <w:tr w:rsidR="000B21E3" w:rsidRPr="00C2329B" w14:paraId="31A5C60E" w14:textId="77777777">
        <w:trPr>
          <w:jc w:val="center"/>
        </w:trPr>
        <w:tc>
          <w:tcPr>
            <w:tcW w:w="4536" w:type="dxa"/>
            <w:vAlign w:val="center"/>
          </w:tcPr>
          <w:p w14:paraId="15FEA8BD" w14:textId="77777777" w:rsidR="000B21E3" w:rsidRPr="00797121" w:rsidRDefault="00546B5C" w:rsidP="00291FB1">
            <w:pPr>
              <w:jc w:val="both"/>
              <w:rPr>
                <w:lang w:val="pt-BR"/>
              </w:rPr>
            </w:pPr>
            <w:r w:rsidRPr="00797121">
              <w:rPr>
                <w:lang w:val="pt-BR"/>
              </w:rPr>
              <w:t>Direitos Humanos, trabalho digno e dignidade da pessoa humana</w:t>
            </w:r>
          </w:p>
        </w:tc>
        <w:tc>
          <w:tcPr>
            <w:tcW w:w="4536" w:type="dxa"/>
            <w:vAlign w:val="center"/>
          </w:tcPr>
          <w:p w14:paraId="659C20DE" w14:textId="77777777" w:rsidR="000B21E3" w:rsidRPr="00797121" w:rsidRDefault="00546B5C" w:rsidP="00291FB1">
            <w:pPr>
              <w:jc w:val="both"/>
              <w:rPr>
                <w:lang w:val="pt-BR"/>
              </w:rPr>
            </w:pPr>
            <w:r w:rsidRPr="00797121">
              <w:rPr>
                <w:lang w:val="pt-BR"/>
              </w:rPr>
              <w:t>Princípios constitucionais e proteção do trabalhador; acesso efetivo à justiça e duração razoável do processo.</w:t>
            </w:r>
          </w:p>
        </w:tc>
      </w:tr>
      <w:tr w:rsidR="000B21E3" w:rsidRPr="00C2329B" w14:paraId="755E4085" w14:textId="77777777">
        <w:trPr>
          <w:jc w:val="center"/>
        </w:trPr>
        <w:tc>
          <w:tcPr>
            <w:tcW w:w="4536" w:type="dxa"/>
            <w:vAlign w:val="center"/>
          </w:tcPr>
          <w:p w14:paraId="3FABE605" w14:textId="77777777" w:rsidR="000B21E3" w:rsidRPr="00797121" w:rsidRDefault="00546B5C" w:rsidP="00291FB1">
            <w:pPr>
              <w:jc w:val="both"/>
              <w:rPr>
                <w:lang w:val="pt-BR"/>
              </w:rPr>
            </w:pPr>
            <w:r w:rsidRPr="00797121">
              <w:rPr>
                <w:lang w:val="pt-BR"/>
              </w:rPr>
              <w:t>Igualdade, não discriminação e diversidade</w:t>
            </w:r>
          </w:p>
        </w:tc>
        <w:tc>
          <w:tcPr>
            <w:tcW w:w="4536" w:type="dxa"/>
            <w:vAlign w:val="center"/>
          </w:tcPr>
          <w:p w14:paraId="40A42CFA" w14:textId="77777777" w:rsidR="000B21E3" w:rsidRPr="00797121" w:rsidRDefault="00546B5C" w:rsidP="00291FB1">
            <w:pPr>
              <w:jc w:val="both"/>
              <w:rPr>
                <w:lang w:val="pt-BR"/>
              </w:rPr>
            </w:pPr>
            <w:r w:rsidRPr="00797121">
              <w:rPr>
                <w:lang w:val="pt-BR"/>
              </w:rPr>
              <w:t>Casos envolvendo gênero, raça, PCD e outras vulnerabilidades no contexto laboral; tratamento processual adequado.</w:t>
            </w:r>
          </w:p>
        </w:tc>
      </w:tr>
      <w:tr w:rsidR="000B21E3" w:rsidRPr="00C2329B" w14:paraId="51E9020D" w14:textId="77777777">
        <w:trPr>
          <w:jc w:val="center"/>
        </w:trPr>
        <w:tc>
          <w:tcPr>
            <w:tcW w:w="4536" w:type="dxa"/>
            <w:vAlign w:val="center"/>
          </w:tcPr>
          <w:p w14:paraId="3BDE1605" w14:textId="77777777" w:rsidR="000B21E3" w:rsidRPr="00797121" w:rsidRDefault="00546B5C" w:rsidP="00291FB1">
            <w:pPr>
              <w:jc w:val="both"/>
              <w:rPr>
                <w:lang w:val="pt-BR"/>
              </w:rPr>
            </w:pPr>
            <w:r w:rsidRPr="00797121">
              <w:rPr>
                <w:lang w:val="pt-BR"/>
              </w:rPr>
              <w:t>Ética profissional e cultura de conciliação</w:t>
            </w:r>
          </w:p>
        </w:tc>
        <w:tc>
          <w:tcPr>
            <w:tcW w:w="4536" w:type="dxa"/>
            <w:vAlign w:val="center"/>
          </w:tcPr>
          <w:p w14:paraId="51FF8047" w14:textId="77777777" w:rsidR="000B21E3" w:rsidRPr="00797121" w:rsidRDefault="00546B5C" w:rsidP="00291FB1">
            <w:pPr>
              <w:jc w:val="both"/>
              <w:rPr>
                <w:lang w:val="pt-BR"/>
              </w:rPr>
            </w:pPr>
            <w:r w:rsidRPr="00797121">
              <w:rPr>
                <w:lang w:val="pt-BR"/>
              </w:rPr>
              <w:t>Postura ética, boa-fé processual, lealdade e técnicas de negociação e mediação na audiência trabalhista.</w:t>
            </w:r>
          </w:p>
        </w:tc>
      </w:tr>
      <w:tr w:rsidR="000B21E3" w:rsidRPr="00C2329B" w14:paraId="5CFD3BBA" w14:textId="77777777">
        <w:trPr>
          <w:jc w:val="center"/>
        </w:trPr>
        <w:tc>
          <w:tcPr>
            <w:tcW w:w="4536" w:type="dxa"/>
            <w:vAlign w:val="center"/>
          </w:tcPr>
          <w:p w14:paraId="730099E4" w14:textId="77777777" w:rsidR="000B21E3" w:rsidRDefault="00546B5C" w:rsidP="00291FB1">
            <w:pPr>
              <w:jc w:val="both"/>
            </w:pPr>
            <w:r>
              <w:t>Tecnologia e prova digital</w:t>
            </w:r>
          </w:p>
        </w:tc>
        <w:tc>
          <w:tcPr>
            <w:tcW w:w="4536" w:type="dxa"/>
            <w:vAlign w:val="center"/>
          </w:tcPr>
          <w:p w14:paraId="791CB29D" w14:textId="77777777" w:rsidR="000B21E3" w:rsidRPr="00797121" w:rsidRDefault="00546B5C" w:rsidP="00291FB1">
            <w:pPr>
              <w:jc w:val="both"/>
              <w:rPr>
                <w:lang w:val="pt-BR"/>
              </w:rPr>
            </w:pPr>
            <w:r w:rsidRPr="00797121">
              <w:rPr>
                <w:lang w:val="pt-BR"/>
              </w:rPr>
              <w:t>Documentos eletrônicos, mensagens e registros; cautelas probatórias e proteção de dados.</w:t>
            </w:r>
          </w:p>
        </w:tc>
      </w:tr>
      <w:tr w:rsidR="000B21E3" w:rsidRPr="00C2329B" w14:paraId="22E02039" w14:textId="77777777">
        <w:trPr>
          <w:jc w:val="center"/>
        </w:trPr>
        <w:tc>
          <w:tcPr>
            <w:tcW w:w="4536" w:type="dxa"/>
            <w:vAlign w:val="center"/>
          </w:tcPr>
          <w:p w14:paraId="79E930CC" w14:textId="77777777" w:rsidR="000B21E3" w:rsidRPr="00797121" w:rsidRDefault="00546B5C" w:rsidP="00291FB1">
            <w:pPr>
              <w:jc w:val="both"/>
              <w:rPr>
                <w:lang w:val="pt-BR"/>
              </w:rPr>
            </w:pPr>
            <w:r w:rsidRPr="00797121">
              <w:rPr>
                <w:lang w:val="pt-BR"/>
              </w:rPr>
              <w:t>Saúde e segurança no trabalho</w:t>
            </w:r>
          </w:p>
        </w:tc>
        <w:tc>
          <w:tcPr>
            <w:tcW w:w="4536" w:type="dxa"/>
            <w:vAlign w:val="center"/>
          </w:tcPr>
          <w:p w14:paraId="02020756" w14:textId="77777777" w:rsidR="000B21E3" w:rsidRPr="00797121" w:rsidRDefault="00546B5C" w:rsidP="00291FB1">
            <w:pPr>
              <w:jc w:val="both"/>
              <w:rPr>
                <w:lang w:val="pt-BR"/>
              </w:rPr>
            </w:pPr>
            <w:r w:rsidRPr="00797121">
              <w:rPr>
                <w:lang w:val="pt-BR"/>
              </w:rPr>
              <w:t>Interface processual em demandas de acidentes/doenças ocupacionais (noções) e produção de prova técnica.</w:t>
            </w:r>
          </w:p>
        </w:tc>
      </w:tr>
    </w:tbl>
    <w:p w14:paraId="0B40E41C" w14:textId="77777777" w:rsidR="000B21E3" w:rsidRPr="00797121" w:rsidRDefault="00546B5C" w:rsidP="00291FB1">
      <w:pPr>
        <w:pStyle w:val="Ttulo2"/>
        <w:jc w:val="both"/>
        <w:rPr>
          <w:lang w:val="pt-BR"/>
        </w:rPr>
      </w:pPr>
      <w:r w:rsidRPr="00797121">
        <w:rPr>
          <w:lang w:val="pt-BR"/>
        </w:rPr>
        <w:lastRenderedPageBreak/>
        <w:t>7) Projeto / ações interdisciplinares</w:t>
      </w:r>
    </w:p>
    <w:p w14:paraId="537BAF88" w14:textId="77777777" w:rsidR="000B21E3" w:rsidRPr="00797121" w:rsidRDefault="00546B5C" w:rsidP="00291FB1">
      <w:pPr>
        <w:jc w:val="both"/>
        <w:rPr>
          <w:lang w:val="pt-BR"/>
        </w:rPr>
      </w:pPr>
      <w:r w:rsidRPr="00797121">
        <w:rPr>
          <w:b/>
          <w:lang w:val="pt-BR"/>
        </w:rPr>
        <w:t>Projeto Integrador: “Efetividade, conciliação e execução no processo do trabalho: caso aplicado”.</w:t>
      </w:r>
    </w:p>
    <w:p w14:paraId="4B09D86F" w14:textId="77777777" w:rsidR="000B21E3" w:rsidRDefault="00546B5C" w:rsidP="00291FB1">
      <w:pPr>
        <w:jc w:val="both"/>
      </w:pPr>
      <w:r>
        <w:rPr>
          <w:b/>
        </w:rPr>
        <w:t>Integrações previstas:</w:t>
      </w:r>
    </w:p>
    <w:p w14:paraId="53C106F8" w14:textId="77777777" w:rsidR="000B21E3" w:rsidRPr="00797121" w:rsidRDefault="00546B5C" w:rsidP="00291FB1">
      <w:pPr>
        <w:pStyle w:val="Commarcadores"/>
        <w:jc w:val="both"/>
        <w:rPr>
          <w:lang w:val="pt-BR"/>
        </w:rPr>
      </w:pPr>
      <w:r w:rsidRPr="00797121">
        <w:rPr>
          <w:lang w:val="pt-BR"/>
        </w:rPr>
        <w:t>Direito do Trabalho (material): repercussões dos direitos materiais na estrutura das ações e nos pedidos.</w:t>
      </w:r>
    </w:p>
    <w:p w14:paraId="2F354078" w14:textId="77777777" w:rsidR="000B21E3" w:rsidRPr="00797121" w:rsidRDefault="00546B5C" w:rsidP="00291FB1">
      <w:pPr>
        <w:pStyle w:val="Commarcadores"/>
        <w:jc w:val="both"/>
        <w:rPr>
          <w:lang w:val="pt-BR"/>
        </w:rPr>
      </w:pPr>
      <w:r w:rsidRPr="00797121">
        <w:rPr>
          <w:lang w:val="pt-BR"/>
        </w:rPr>
        <w:t>Direito Processual Civil: teoria geral do processo, prazos, nulidades, provas e execução (comparações e subsidiariedade).</w:t>
      </w:r>
    </w:p>
    <w:p w14:paraId="28F71669" w14:textId="77777777" w:rsidR="000B21E3" w:rsidRPr="00797121" w:rsidRDefault="00546B5C" w:rsidP="00291FB1">
      <w:pPr>
        <w:pStyle w:val="Commarcadores"/>
        <w:jc w:val="both"/>
        <w:rPr>
          <w:lang w:val="pt-BR"/>
        </w:rPr>
      </w:pPr>
      <w:r w:rsidRPr="00797121">
        <w:rPr>
          <w:lang w:val="pt-BR"/>
        </w:rPr>
        <w:t>Direito Constitucional: princípios, direitos fundamentais e jurisdição.</w:t>
      </w:r>
    </w:p>
    <w:p w14:paraId="2A237351" w14:textId="77777777" w:rsidR="000B21E3" w:rsidRPr="00797121" w:rsidRDefault="00546B5C" w:rsidP="00291FB1">
      <w:pPr>
        <w:pStyle w:val="Commarcadores"/>
        <w:jc w:val="both"/>
        <w:rPr>
          <w:lang w:val="pt-BR"/>
        </w:rPr>
      </w:pPr>
      <w:r w:rsidRPr="00797121">
        <w:rPr>
          <w:lang w:val="pt-BR"/>
        </w:rPr>
        <w:t>Noções de Economia/Contabilidade: cálculos básicos de liquidação e critérios de apuração (noções).</w:t>
      </w:r>
    </w:p>
    <w:p w14:paraId="2D0BB49B" w14:textId="77777777" w:rsidR="000B21E3" w:rsidRPr="00797121" w:rsidRDefault="00546B5C" w:rsidP="00291FB1">
      <w:pPr>
        <w:pStyle w:val="Commarcadores"/>
        <w:jc w:val="both"/>
        <w:rPr>
          <w:lang w:val="pt-BR"/>
        </w:rPr>
      </w:pPr>
      <w:r w:rsidRPr="00797121">
        <w:rPr>
          <w:lang w:val="pt-BR"/>
        </w:rPr>
        <w:t>Direitos Humanos e Sociologia do Trabalho: contexto social do trabalho e impactos da litigiosidade.</w:t>
      </w:r>
    </w:p>
    <w:p w14:paraId="351C7168" w14:textId="77777777" w:rsidR="000B21E3" w:rsidRDefault="00546B5C" w:rsidP="00291FB1">
      <w:pPr>
        <w:jc w:val="both"/>
      </w:pPr>
      <w:r>
        <w:rPr>
          <w:b/>
        </w:rPr>
        <w:t>Produto sugerido:</w:t>
      </w:r>
    </w:p>
    <w:p w14:paraId="1F37671E" w14:textId="77777777" w:rsidR="000B21E3" w:rsidRPr="00797121" w:rsidRDefault="00546B5C" w:rsidP="00291FB1">
      <w:pPr>
        <w:pStyle w:val="Commarcadores"/>
        <w:jc w:val="both"/>
        <w:rPr>
          <w:lang w:val="pt-BR"/>
        </w:rPr>
      </w:pPr>
      <w:r w:rsidRPr="00797121">
        <w:rPr>
          <w:lang w:val="pt-BR"/>
        </w:rPr>
        <w:t>APS em formato de clínica de caso: dossiê + peça + simulação de audiência/apresentação, com leitura de súmulas/OJs do TST.</w:t>
      </w:r>
    </w:p>
    <w:p w14:paraId="2B7BB68D" w14:textId="77777777" w:rsidR="000B21E3" w:rsidRDefault="00546B5C" w:rsidP="00291FB1">
      <w:pPr>
        <w:pStyle w:val="Ttulo2"/>
        <w:jc w:val="both"/>
      </w:pPr>
      <w:r>
        <w:t>8) Recursos didáticos</w:t>
      </w:r>
    </w:p>
    <w:p w14:paraId="44171218" w14:textId="77777777" w:rsidR="000B21E3" w:rsidRPr="00797121" w:rsidRDefault="00546B5C" w:rsidP="00291FB1">
      <w:pPr>
        <w:pStyle w:val="Commarcadores"/>
        <w:jc w:val="both"/>
        <w:rPr>
          <w:lang w:val="pt-BR"/>
        </w:rPr>
      </w:pPr>
      <w:r w:rsidRPr="00797121">
        <w:rPr>
          <w:lang w:val="pt-BR"/>
        </w:rPr>
        <w:t>CLT, CF/88 e legislação correlata (vade-mécum atualizado).</w:t>
      </w:r>
    </w:p>
    <w:p w14:paraId="441DF883" w14:textId="77777777" w:rsidR="000B21E3" w:rsidRPr="00797121" w:rsidRDefault="00546B5C" w:rsidP="00291FB1">
      <w:pPr>
        <w:pStyle w:val="Commarcadores"/>
        <w:jc w:val="both"/>
        <w:rPr>
          <w:lang w:val="pt-BR"/>
        </w:rPr>
      </w:pPr>
      <w:r w:rsidRPr="00797121">
        <w:rPr>
          <w:lang w:val="pt-BR"/>
        </w:rPr>
        <w:t>Acesso a bases oficiais de jurisprudência (TST) e informativos.</w:t>
      </w:r>
    </w:p>
    <w:p w14:paraId="4CD3929B" w14:textId="77777777" w:rsidR="000B21E3" w:rsidRPr="00797121" w:rsidRDefault="00546B5C" w:rsidP="00291FB1">
      <w:pPr>
        <w:pStyle w:val="Commarcadores"/>
        <w:jc w:val="both"/>
        <w:rPr>
          <w:lang w:val="pt-BR"/>
        </w:rPr>
      </w:pPr>
      <w:r w:rsidRPr="00797121">
        <w:rPr>
          <w:lang w:val="pt-BR"/>
        </w:rPr>
        <w:t>Modelos de peças e roteiros de audiência para oficinas e APS.</w:t>
      </w:r>
    </w:p>
    <w:p w14:paraId="6BAC160E" w14:textId="77777777" w:rsidR="000B21E3" w:rsidRPr="00797121" w:rsidRDefault="00546B5C" w:rsidP="00291FB1">
      <w:pPr>
        <w:pStyle w:val="Commarcadores"/>
        <w:jc w:val="both"/>
        <w:rPr>
          <w:lang w:val="pt-BR"/>
        </w:rPr>
      </w:pPr>
      <w:r w:rsidRPr="00797121">
        <w:rPr>
          <w:lang w:val="pt-BR"/>
        </w:rPr>
        <w:t>Ambiente virtual institucional para materiais e submissões (quando utilizado).</w:t>
      </w:r>
    </w:p>
    <w:p w14:paraId="12023582" w14:textId="2DB16012" w:rsidR="00D23BDE" w:rsidRDefault="00D23BDE" w:rsidP="00D23BDE">
      <w:pPr>
        <w:rPr>
          <w:rFonts w:ascii="Cambria" w:eastAsiaTheme="minorHAnsi" w:hAnsi="Cambria"/>
          <w:b/>
          <w:bCs/>
          <w:color w:val="0070C0"/>
        </w:rPr>
      </w:pPr>
      <w:r>
        <w:rPr>
          <w:rFonts w:ascii="Cambria" w:hAnsi="Cambria"/>
          <w:b/>
          <w:bCs/>
          <w:color w:val="0070C0"/>
        </w:rPr>
        <w:t>9</w:t>
      </w:r>
      <w:r w:rsidR="001321EE">
        <w:rPr>
          <w:rFonts w:ascii="Cambria" w:hAnsi="Cambria"/>
          <w:b/>
          <w:bCs/>
          <w:color w:val="0070C0"/>
        </w:rPr>
        <w:t>)</w:t>
      </w:r>
      <w:r>
        <w:rPr>
          <w:rFonts w:ascii="Cambria" w:hAnsi="Cambria"/>
          <w:b/>
          <w:bCs/>
          <w:color w:val="0070C0"/>
        </w:rPr>
        <w:t xml:space="preserve"> AVALIAÇÃO DA APRENDIZAGEM</w:t>
      </w:r>
    </w:p>
    <w:p w14:paraId="79CB82F5" w14:textId="77777777" w:rsidR="00D23BDE" w:rsidRDefault="00D23BDE" w:rsidP="00D23BDE">
      <w:pPr>
        <w:jc w:val="both"/>
        <w:rPr>
          <w:rFonts w:ascii="Cambria" w:eastAsia="Calibri" w:hAnsi="Cambria"/>
        </w:rPr>
      </w:pPr>
      <w:r>
        <w:rPr>
          <w:rFonts w:ascii="Cambria" w:hAnsi="Cambria"/>
        </w:rPr>
        <w:t>A avaliação da aprendizagem será realizada de forma processual, contínua, cumulativa e formativa, em consonância com os princípios pedagógicos previstos na Lei nº 9.394/1996 (Lei de Diretrizes e Bases da Educação Nacional – LDB), especialmente em seus arts. 24, V, e 47, bem como com as Diretrizes Curriculares Nacionais do Curso de Direito, instituídas pela Resolução CNE/CES nº 5/2018.</w:t>
      </w:r>
    </w:p>
    <w:p w14:paraId="0F6BDCD4" w14:textId="77777777" w:rsidR="00D23BDE" w:rsidRDefault="00D23BDE" w:rsidP="00D23BDE">
      <w:pPr>
        <w:jc w:val="both"/>
        <w:rPr>
          <w:rFonts w:ascii="Cambria" w:hAnsi="Cambria"/>
        </w:rPr>
      </w:pPr>
      <w:r>
        <w:rPr>
          <w:rFonts w:ascii="Cambria" w:hAnsi="Cambria"/>
        </w:rPr>
        <w:t>A proposta avaliativa tem por finalidade verificar o desenvolvimento das competências cognitivas, instrumentais e interpessoais previstas no art. 4º da Resolução CNE/CES nº 5/2018, assegurando que o estudante demonstre não apenas domínio teórico do conteúdo, mas também capacidade de interpretação jurídica, argumentação técnica, aplicação prática do Direito e postura ética profissional.</w:t>
      </w:r>
    </w:p>
    <w:p w14:paraId="3803732E" w14:textId="77777777" w:rsidR="00D23BDE" w:rsidRDefault="00D23BDE" w:rsidP="00D23BDE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Estrutura da Avaliação</w:t>
      </w:r>
    </w:p>
    <w:p w14:paraId="77666E18" w14:textId="77777777" w:rsidR="00D23BDE" w:rsidRDefault="00D23BDE" w:rsidP="00D23BDE">
      <w:pPr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>A avaliação será organizada em três etapas, totalizando 100 (cem) pontos, distribuídos da seguinte forma:</w:t>
      </w:r>
    </w:p>
    <w:p w14:paraId="2F9A8C60" w14:textId="77777777" w:rsidR="00D23BDE" w:rsidRDefault="00D23BDE" w:rsidP="00D23BDE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1ª Etapa – 30 pontos</w:t>
      </w:r>
    </w:p>
    <w:p w14:paraId="570809E1" w14:textId="77777777" w:rsidR="00D23BDE" w:rsidRDefault="00D23BDE" w:rsidP="00D23BDE">
      <w:pPr>
        <w:jc w:val="both"/>
        <w:rPr>
          <w:rFonts w:ascii="Cambria" w:hAnsi="Cambria"/>
        </w:rPr>
      </w:pPr>
      <w:r>
        <w:rPr>
          <w:rFonts w:ascii="Cambria" w:hAnsi="Cambria"/>
        </w:rPr>
        <w:t>Avaliação individual, escrita e sem consulta, destinada a aferir a assimilação teórica dos conteúdos programáticos, a capacidade de interpretação normativa, o raciocínio jurídico e a compreensão sistemática dos institutos estudados.</w:t>
      </w:r>
    </w:p>
    <w:p w14:paraId="6A6FCFC2" w14:textId="77777777" w:rsidR="00D23BDE" w:rsidRDefault="00D23BDE" w:rsidP="00D23BDE">
      <w:pPr>
        <w:jc w:val="both"/>
        <w:rPr>
          <w:rFonts w:ascii="Cambria" w:hAnsi="Cambria"/>
        </w:rPr>
      </w:pPr>
      <w:r>
        <w:rPr>
          <w:rFonts w:ascii="Cambria" w:hAnsi="Cambria"/>
        </w:rPr>
        <w:t>Esta etapa privilegia o desenvolvimento das competências cognitivas, avaliando a capacidade do discente de compreender, organizar e articular conceitos jurídicos fundamentais, conforme exigido pelas DCNs do Curso de Direito.</w:t>
      </w:r>
    </w:p>
    <w:p w14:paraId="5E822934" w14:textId="77777777" w:rsidR="00D23BDE" w:rsidRDefault="00D23BDE" w:rsidP="00D23BDE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2ª Etapa – 30 pontos</w:t>
      </w:r>
    </w:p>
    <w:p w14:paraId="4273A707" w14:textId="77777777" w:rsidR="00D23BDE" w:rsidRDefault="00D23BDE" w:rsidP="00D23BDE">
      <w:pPr>
        <w:jc w:val="both"/>
        <w:rPr>
          <w:rFonts w:ascii="Cambria" w:hAnsi="Cambria"/>
        </w:rPr>
      </w:pPr>
      <w:r>
        <w:rPr>
          <w:rFonts w:ascii="Cambria" w:hAnsi="Cambria"/>
        </w:rPr>
        <w:t>Avaliação composta por atividades práticas e formativas, podendo incluir:</w:t>
      </w:r>
    </w:p>
    <w:p w14:paraId="69DB8A09" w14:textId="77777777" w:rsidR="00D23BDE" w:rsidRDefault="00D23BDE" w:rsidP="00D23BDE">
      <w:pPr>
        <w:numPr>
          <w:ilvl w:val="0"/>
          <w:numId w:val="10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trabalhos individuais ou em grupo;</w:t>
      </w:r>
    </w:p>
    <w:p w14:paraId="264B7AF3" w14:textId="77777777" w:rsidR="00D23BDE" w:rsidRDefault="00D23BDE" w:rsidP="00D23BDE">
      <w:pPr>
        <w:numPr>
          <w:ilvl w:val="0"/>
          <w:numId w:val="10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participação em eventos acadêmicos, seminários ou visitas técnicas;</w:t>
      </w:r>
    </w:p>
    <w:p w14:paraId="38B88389" w14:textId="77777777" w:rsidR="00D23BDE" w:rsidRDefault="00D23BDE" w:rsidP="00D23BDE">
      <w:pPr>
        <w:numPr>
          <w:ilvl w:val="0"/>
          <w:numId w:val="10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estudos de caso;</w:t>
      </w:r>
    </w:p>
    <w:p w14:paraId="199AEEA5" w14:textId="77777777" w:rsidR="00D23BDE" w:rsidRDefault="00D23BDE" w:rsidP="00D23BDE">
      <w:pPr>
        <w:numPr>
          <w:ilvl w:val="0"/>
          <w:numId w:val="10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relatórios técnicos;</w:t>
      </w:r>
    </w:p>
    <w:p w14:paraId="67C1FB8B" w14:textId="77777777" w:rsidR="00D23BDE" w:rsidRDefault="00D23BDE" w:rsidP="00D23BDE">
      <w:pPr>
        <w:numPr>
          <w:ilvl w:val="0"/>
          <w:numId w:val="10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Atividade Prática Supervisionada (APS).</w:t>
      </w:r>
    </w:p>
    <w:p w14:paraId="17DBE7E7" w14:textId="77777777" w:rsidR="00D23BDE" w:rsidRDefault="00D23BDE" w:rsidP="00D23BDE">
      <w:pPr>
        <w:spacing w:after="0" w:line="360" w:lineRule="auto"/>
        <w:ind w:left="720"/>
        <w:jc w:val="both"/>
        <w:rPr>
          <w:rFonts w:ascii="Cambria" w:hAnsi="Cambria"/>
        </w:rPr>
      </w:pPr>
    </w:p>
    <w:p w14:paraId="6A5C4BAD" w14:textId="77777777" w:rsidR="00D23BDE" w:rsidRDefault="00D23BDE" w:rsidP="00D23BDE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Critério institucional obrigatório:</w:t>
      </w:r>
    </w:p>
    <w:p w14:paraId="71D025FA" w14:textId="77777777" w:rsidR="00D23BDE" w:rsidRDefault="00D23BDE" w:rsidP="00D23BDE">
      <w:pPr>
        <w:jc w:val="both"/>
        <w:rPr>
          <w:rFonts w:ascii="Cambria" w:hAnsi="Cambria"/>
        </w:rPr>
      </w:pPr>
      <w:r>
        <w:rPr>
          <w:rFonts w:ascii="Cambria" w:hAnsi="Cambria"/>
        </w:rPr>
        <w:t>A APS deverá compor, obrigatoriamente, a segunda etapa, sendo avaliada com pontuação mínima de 10 (dez) pontos e máxima de 30 (trinta) pontos, conforme definição do professor.</w:t>
      </w:r>
    </w:p>
    <w:p w14:paraId="594DEADE" w14:textId="77777777" w:rsidR="00D23BDE" w:rsidRDefault="00D23BDE" w:rsidP="00D23BDE">
      <w:pPr>
        <w:jc w:val="both"/>
        <w:rPr>
          <w:rFonts w:ascii="Cambria" w:hAnsi="Cambria"/>
        </w:rPr>
      </w:pPr>
      <w:r>
        <w:rPr>
          <w:rFonts w:ascii="Cambria" w:hAnsi="Cambria"/>
        </w:rPr>
        <w:t>A segunda etapa visa promover a integração entre teoria e prática, atendendo ao caráter formativo e profissionalizante do curso de Direito, conforme orientam a LDB e as DCNs. A APS, enquanto componente curricular supervisionado, constitui instrumento essencial para o desenvolvimento das competências instrumentais (pesquisa, elaboração de peças, relatórios, pareceres, análise de casos concretos) e das competências interpessoais (trabalho em equipe, responsabilidade, comunicação e ética). A fixação de um intervalo mínimo e máximo de pontuação para a APS assegura:</w:t>
      </w:r>
    </w:p>
    <w:p w14:paraId="1D383B04" w14:textId="77777777" w:rsidR="00D23BDE" w:rsidRDefault="00D23BDE" w:rsidP="00D23BDE">
      <w:pPr>
        <w:numPr>
          <w:ilvl w:val="0"/>
          <w:numId w:val="11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padronização institucional;</w:t>
      </w:r>
    </w:p>
    <w:p w14:paraId="113CBF4E" w14:textId="77777777" w:rsidR="00D23BDE" w:rsidRDefault="00D23BDE" w:rsidP="00D23BDE">
      <w:pPr>
        <w:numPr>
          <w:ilvl w:val="0"/>
          <w:numId w:val="11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valorização efetiva da prática jurídica;</w:t>
      </w:r>
    </w:p>
    <w:p w14:paraId="6283C550" w14:textId="77777777" w:rsidR="00D23BDE" w:rsidRDefault="00D23BDE" w:rsidP="00D23BDE">
      <w:pPr>
        <w:numPr>
          <w:ilvl w:val="0"/>
          <w:numId w:val="11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proporcionalidade entre teoria e prática;</w:t>
      </w:r>
    </w:p>
    <w:p w14:paraId="74356DD1" w14:textId="77777777" w:rsidR="00D23BDE" w:rsidRDefault="00D23BDE" w:rsidP="00D23BDE">
      <w:pPr>
        <w:numPr>
          <w:ilvl w:val="0"/>
          <w:numId w:val="11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coerência com os objetivos formativos do curso.</w:t>
      </w:r>
    </w:p>
    <w:p w14:paraId="40C2F060" w14:textId="77777777" w:rsidR="00D23BDE" w:rsidRDefault="00D23BDE" w:rsidP="00D23BDE">
      <w:pPr>
        <w:jc w:val="both"/>
        <w:rPr>
          <w:rFonts w:ascii="Cambria" w:hAnsi="Cambria"/>
          <w:b/>
          <w:bCs/>
        </w:rPr>
      </w:pPr>
    </w:p>
    <w:p w14:paraId="118C59AF" w14:textId="77777777" w:rsidR="00D23BDE" w:rsidRDefault="00D23BDE" w:rsidP="00D23BDE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lastRenderedPageBreak/>
        <w:t>3ª Etapa – 40 pontos</w:t>
      </w:r>
    </w:p>
    <w:p w14:paraId="50595B00" w14:textId="77777777" w:rsidR="00D23BDE" w:rsidRDefault="00D23BDE" w:rsidP="00D23BDE">
      <w:pPr>
        <w:jc w:val="both"/>
        <w:rPr>
          <w:rFonts w:ascii="Cambria" w:hAnsi="Cambria"/>
        </w:rPr>
      </w:pPr>
      <w:r>
        <w:rPr>
          <w:rFonts w:ascii="Cambria" w:hAnsi="Cambria"/>
        </w:rPr>
        <w:t>Avaliação individual, escrita e sem consulta, com maior densidade técnica e analítica, destinada a verificar a capacidade de aplicação integrada dos conteúdos, o domínio argumentativo, a resolução de problemas jurídicos complexos e a maturidade intelectual do discente.</w:t>
      </w:r>
    </w:p>
    <w:p w14:paraId="0F04F355" w14:textId="77777777" w:rsidR="00D23BDE" w:rsidRDefault="00D23BDE" w:rsidP="00D23BDE">
      <w:pPr>
        <w:jc w:val="both"/>
        <w:rPr>
          <w:rFonts w:ascii="Cambria" w:hAnsi="Cambria"/>
        </w:rPr>
      </w:pPr>
      <w:r>
        <w:rPr>
          <w:rFonts w:ascii="Cambria" w:hAnsi="Cambria"/>
        </w:rPr>
        <w:t>Esta etapa consolida o processo avaliativo, priorizando a articulação entre teoria, prática e reflexão crítica, em consonância com a formação do bacharel em Direito apto ao exercício profissional, à pesquisa jurídica e à atuação cidadã.</w:t>
      </w:r>
    </w:p>
    <w:p w14:paraId="2CFF8373" w14:textId="77777777" w:rsidR="000B21E3" w:rsidRPr="00797121" w:rsidRDefault="00546B5C" w:rsidP="00291FB1">
      <w:pPr>
        <w:pStyle w:val="Ttulo2"/>
        <w:jc w:val="both"/>
        <w:rPr>
          <w:lang w:val="pt-BR"/>
        </w:rPr>
      </w:pPr>
      <w:r w:rsidRPr="00797121">
        <w:rPr>
          <w:lang w:val="pt-BR"/>
        </w:rPr>
        <w:t>10) Competências do art. 4º da Res. CNE/CES nº 5/2018 – seleção, justificativas e eixos desenvolvidos</w:t>
      </w:r>
    </w:p>
    <w:p w14:paraId="61629F21" w14:textId="77777777" w:rsidR="000B21E3" w:rsidRPr="00797121" w:rsidRDefault="00546B5C" w:rsidP="00291FB1">
      <w:pPr>
        <w:jc w:val="both"/>
        <w:rPr>
          <w:lang w:val="pt-BR"/>
        </w:rPr>
      </w:pPr>
      <w:r w:rsidRPr="00797121">
        <w:rPr>
          <w:b/>
          <w:lang w:val="pt-BR"/>
        </w:rPr>
        <w:t>Competências priorizadas: I, II, III, V, VI, VIII, IX.</w:t>
      </w:r>
    </w:p>
    <w:p w14:paraId="1F7F925A" w14:textId="77777777" w:rsidR="000B21E3" w:rsidRPr="00797121" w:rsidRDefault="00546B5C" w:rsidP="00291FB1">
      <w:pPr>
        <w:jc w:val="both"/>
        <w:rPr>
          <w:lang w:val="pt-BR"/>
        </w:rPr>
      </w:pPr>
      <w:r w:rsidRPr="00797121">
        <w:rPr>
          <w:lang w:val="pt-BR"/>
        </w:rPr>
        <w:t>A disciplina desenvolve competências cognitivas (compreensão do rito e dos princípios), instrumentais (elaboração de peças, pesquisa e aplicação normativa) e interpessoais (ética, conciliação e sensibilidade a vulnerabilidades), alinhadas ao art. 4º das Diretrizes Curriculares Nacionais do Curso de Direito.</w:t>
      </w:r>
    </w:p>
    <w:p w14:paraId="7C1E469B" w14:textId="77777777" w:rsidR="000B21E3" w:rsidRDefault="00546B5C" w:rsidP="00291FB1">
      <w:pPr>
        <w:jc w:val="both"/>
      </w:pPr>
      <w:r>
        <w:rPr>
          <w:b/>
        </w:rPr>
        <w:t>Justificativas por competência (síntese):</w:t>
      </w:r>
    </w:p>
    <w:p w14:paraId="3087A630" w14:textId="77777777" w:rsidR="000B21E3" w:rsidRPr="00797121" w:rsidRDefault="00546B5C" w:rsidP="00291FB1">
      <w:pPr>
        <w:pStyle w:val="Commarcadores"/>
        <w:jc w:val="both"/>
        <w:rPr>
          <w:lang w:val="pt-BR"/>
        </w:rPr>
      </w:pPr>
      <w:r w:rsidRPr="00797121">
        <w:rPr>
          <w:lang w:val="pt-BR"/>
        </w:rPr>
        <w:t>I – Leitura, compreensão e elaboração de textos e documentos jurídicos trabalhistas (petição inicial, contestação, recursos), com técnica adequada.</w:t>
      </w:r>
    </w:p>
    <w:p w14:paraId="5EFF5F45" w14:textId="77777777" w:rsidR="000B21E3" w:rsidRPr="00797121" w:rsidRDefault="00546B5C" w:rsidP="00291FB1">
      <w:pPr>
        <w:pStyle w:val="Commarcadores"/>
        <w:jc w:val="both"/>
        <w:rPr>
          <w:lang w:val="pt-BR"/>
        </w:rPr>
      </w:pPr>
      <w:r w:rsidRPr="00797121">
        <w:rPr>
          <w:lang w:val="pt-BR"/>
        </w:rPr>
        <w:t>II – Interpretação e aplicação das normas processuais trabalhistas e princípios, solucionando problemas concretos do rito laboral.</w:t>
      </w:r>
    </w:p>
    <w:p w14:paraId="05F6C01F" w14:textId="77777777" w:rsidR="000B21E3" w:rsidRPr="00797121" w:rsidRDefault="00546B5C" w:rsidP="00291FB1">
      <w:pPr>
        <w:pStyle w:val="Commarcadores"/>
        <w:jc w:val="both"/>
        <w:rPr>
          <w:lang w:val="pt-BR"/>
        </w:rPr>
      </w:pPr>
      <w:r w:rsidRPr="00797121">
        <w:rPr>
          <w:lang w:val="pt-BR"/>
        </w:rPr>
        <w:t>III – Pesquisa e utilização de legislação, jurisprudência (súmulas/OJs do TST) e doutrina para fundamentar estratégias e decisões.</w:t>
      </w:r>
    </w:p>
    <w:p w14:paraId="663527DF" w14:textId="77777777" w:rsidR="000B21E3" w:rsidRPr="00797121" w:rsidRDefault="00546B5C" w:rsidP="00291FB1">
      <w:pPr>
        <w:pStyle w:val="Commarcadores"/>
        <w:jc w:val="both"/>
        <w:rPr>
          <w:lang w:val="pt-BR"/>
        </w:rPr>
      </w:pPr>
      <w:r w:rsidRPr="00797121">
        <w:rPr>
          <w:lang w:val="pt-BR"/>
        </w:rPr>
        <w:t>V – Uso adequado da terminologia jurídica e comunicação precisa em audiência e na redação de peças.</w:t>
      </w:r>
    </w:p>
    <w:p w14:paraId="20478236" w14:textId="77777777" w:rsidR="000B21E3" w:rsidRPr="00797121" w:rsidRDefault="00546B5C" w:rsidP="00291FB1">
      <w:pPr>
        <w:pStyle w:val="Commarcadores"/>
        <w:jc w:val="both"/>
        <w:rPr>
          <w:lang w:val="pt-BR"/>
        </w:rPr>
      </w:pPr>
      <w:r w:rsidRPr="00797121">
        <w:rPr>
          <w:lang w:val="pt-BR"/>
        </w:rPr>
        <w:t>VI – Raciocínio jurídico, argumentação e reflexão crítica sobre efetividade, acesso à justiça e cultura de conciliação.</w:t>
      </w:r>
    </w:p>
    <w:p w14:paraId="725B102E" w14:textId="77777777" w:rsidR="000B21E3" w:rsidRPr="00797121" w:rsidRDefault="00546B5C" w:rsidP="00291FB1">
      <w:pPr>
        <w:pStyle w:val="Commarcadores"/>
        <w:jc w:val="both"/>
        <w:rPr>
          <w:lang w:val="pt-BR"/>
        </w:rPr>
      </w:pPr>
      <w:r w:rsidRPr="00797121">
        <w:rPr>
          <w:lang w:val="pt-BR"/>
        </w:rPr>
        <w:t>VIII – Domínio de métodos e tecnologias (pesquisa jurisprudencial, organização do caso, análise de documentos digitais).</w:t>
      </w:r>
    </w:p>
    <w:p w14:paraId="2A88A841" w14:textId="77777777" w:rsidR="000B21E3" w:rsidRPr="00797121" w:rsidRDefault="00546B5C" w:rsidP="00291FB1">
      <w:pPr>
        <w:pStyle w:val="Commarcadores"/>
        <w:jc w:val="both"/>
        <w:rPr>
          <w:lang w:val="pt-BR"/>
        </w:rPr>
      </w:pPr>
      <w:r w:rsidRPr="00797121">
        <w:rPr>
          <w:lang w:val="pt-BR"/>
        </w:rPr>
        <w:t>IX – Compreensão interdisciplinar do fenômeno trabalho e das vulnerabilidades, articulando processo, direitos humanos e realidade social.</w:t>
      </w:r>
    </w:p>
    <w:p w14:paraId="57AB7CAF" w14:textId="77777777" w:rsidR="000B21E3" w:rsidRPr="00797121" w:rsidRDefault="00546B5C" w:rsidP="00291FB1">
      <w:pPr>
        <w:jc w:val="both"/>
        <w:rPr>
          <w:lang w:val="pt-BR"/>
        </w:rPr>
      </w:pPr>
      <w:r w:rsidRPr="00797121">
        <w:rPr>
          <w:b/>
          <w:lang w:val="pt-BR"/>
        </w:rPr>
        <w:t>Eixos desenvolvidos (cognitivas, instrumentais e interpessoais):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530"/>
        <w:gridCol w:w="4532"/>
      </w:tblGrid>
      <w:tr w:rsidR="000B21E3" w14:paraId="03649AC9" w14:textId="77777777">
        <w:trPr>
          <w:jc w:val="center"/>
        </w:trPr>
        <w:tc>
          <w:tcPr>
            <w:tcW w:w="4536" w:type="dxa"/>
            <w:vAlign w:val="center"/>
          </w:tcPr>
          <w:p w14:paraId="68DB32D1" w14:textId="77777777" w:rsidR="000B21E3" w:rsidRDefault="00546B5C" w:rsidP="00291FB1">
            <w:pPr>
              <w:jc w:val="both"/>
            </w:pPr>
            <w:r>
              <w:t>Eixo</w:t>
            </w:r>
          </w:p>
        </w:tc>
        <w:tc>
          <w:tcPr>
            <w:tcW w:w="4536" w:type="dxa"/>
            <w:vAlign w:val="center"/>
          </w:tcPr>
          <w:p w14:paraId="3C3975AF" w14:textId="77777777" w:rsidR="000B21E3" w:rsidRDefault="00546B5C" w:rsidP="00291FB1">
            <w:pPr>
              <w:jc w:val="both"/>
            </w:pPr>
            <w:r>
              <w:t>Competências – enfoque e evidências</w:t>
            </w:r>
          </w:p>
        </w:tc>
      </w:tr>
      <w:tr w:rsidR="000B21E3" w:rsidRPr="00C2329B" w14:paraId="5ECB92E7" w14:textId="77777777">
        <w:trPr>
          <w:jc w:val="center"/>
        </w:trPr>
        <w:tc>
          <w:tcPr>
            <w:tcW w:w="4536" w:type="dxa"/>
            <w:vAlign w:val="center"/>
          </w:tcPr>
          <w:p w14:paraId="4592CD30" w14:textId="77777777" w:rsidR="000B21E3" w:rsidRDefault="00546B5C" w:rsidP="00291FB1">
            <w:pPr>
              <w:jc w:val="both"/>
            </w:pPr>
            <w:r>
              <w:t>Cognitivas</w:t>
            </w:r>
          </w:p>
        </w:tc>
        <w:tc>
          <w:tcPr>
            <w:tcW w:w="4536" w:type="dxa"/>
            <w:vAlign w:val="center"/>
          </w:tcPr>
          <w:p w14:paraId="2BD67ECF" w14:textId="77777777" w:rsidR="000B21E3" w:rsidRPr="00797121" w:rsidRDefault="00546B5C" w:rsidP="00291FB1">
            <w:pPr>
              <w:jc w:val="both"/>
              <w:rPr>
                <w:lang w:val="pt-BR"/>
              </w:rPr>
            </w:pPr>
            <w:r w:rsidRPr="00797121">
              <w:rPr>
                <w:lang w:val="pt-BR"/>
              </w:rPr>
              <w:t>II, VI – compreensão do rito trabalhista, princípios e reflexão crítica sobre efetividade e conciliação.</w:t>
            </w:r>
          </w:p>
        </w:tc>
      </w:tr>
      <w:tr w:rsidR="000B21E3" w:rsidRPr="00C2329B" w14:paraId="2A3173BA" w14:textId="77777777">
        <w:trPr>
          <w:jc w:val="center"/>
        </w:trPr>
        <w:tc>
          <w:tcPr>
            <w:tcW w:w="4536" w:type="dxa"/>
            <w:vAlign w:val="center"/>
          </w:tcPr>
          <w:p w14:paraId="42CFA19A" w14:textId="77777777" w:rsidR="000B21E3" w:rsidRDefault="00546B5C" w:rsidP="00291FB1">
            <w:pPr>
              <w:jc w:val="both"/>
            </w:pPr>
            <w:r>
              <w:lastRenderedPageBreak/>
              <w:t>Instrumentais</w:t>
            </w:r>
          </w:p>
        </w:tc>
        <w:tc>
          <w:tcPr>
            <w:tcW w:w="4536" w:type="dxa"/>
            <w:vAlign w:val="center"/>
          </w:tcPr>
          <w:p w14:paraId="32776A30" w14:textId="77777777" w:rsidR="000B21E3" w:rsidRPr="00797121" w:rsidRDefault="00546B5C" w:rsidP="00291FB1">
            <w:pPr>
              <w:jc w:val="both"/>
              <w:rPr>
                <w:lang w:val="pt-BR"/>
              </w:rPr>
            </w:pPr>
            <w:r w:rsidRPr="00797121">
              <w:rPr>
                <w:lang w:val="pt-BR"/>
              </w:rPr>
              <w:t>I, III, V, VIII – elaboração de peças, pesquisa de súmulas/OJs, linguagem técnica e uso de métodos/tecnologia.</w:t>
            </w:r>
          </w:p>
        </w:tc>
      </w:tr>
      <w:tr w:rsidR="000B21E3" w:rsidRPr="00C2329B" w14:paraId="4062A0D8" w14:textId="77777777">
        <w:trPr>
          <w:jc w:val="center"/>
        </w:trPr>
        <w:tc>
          <w:tcPr>
            <w:tcW w:w="4536" w:type="dxa"/>
            <w:vAlign w:val="center"/>
          </w:tcPr>
          <w:p w14:paraId="46317A91" w14:textId="77777777" w:rsidR="000B21E3" w:rsidRDefault="00546B5C" w:rsidP="00291FB1">
            <w:pPr>
              <w:jc w:val="both"/>
            </w:pPr>
            <w:r>
              <w:t>Interpessoais</w:t>
            </w:r>
          </w:p>
        </w:tc>
        <w:tc>
          <w:tcPr>
            <w:tcW w:w="4536" w:type="dxa"/>
            <w:vAlign w:val="center"/>
          </w:tcPr>
          <w:p w14:paraId="7337D7E7" w14:textId="77777777" w:rsidR="000B21E3" w:rsidRPr="00797121" w:rsidRDefault="00546B5C" w:rsidP="00291FB1">
            <w:pPr>
              <w:jc w:val="both"/>
              <w:rPr>
                <w:lang w:val="pt-BR"/>
              </w:rPr>
            </w:pPr>
            <w:r w:rsidRPr="00797121">
              <w:rPr>
                <w:lang w:val="pt-BR"/>
              </w:rPr>
              <w:t>IX – abordagem interdisciplinar, ética e atenção às vulnerabilidades no mundo do trabalho.</w:t>
            </w:r>
          </w:p>
        </w:tc>
      </w:tr>
    </w:tbl>
    <w:p w14:paraId="22C155EA" w14:textId="77777777" w:rsidR="000B21E3" w:rsidRPr="00797121" w:rsidRDefault="00546B5C" w:rsidP="00291FB1">
      <w:pPr>
        <w:pStyle w:val="Ttulo2"/>
        <w:jc w:val="both"/>
        <w:rPr>
          <w:lang w:val="pt-BR"/>
        </w:rPr>
      </w:pPr>
      <w:r w:rsidRPr="00797121">
        <w:rPr>
          <w:lang w:val="pt-BR"/>
        </w:rPr>
        <w:t>11) Atividade Prática Supervisionada (APS) – 10h (Presencial)</w:t>
      </w:r>
    </w:p>
    <w:p w14:paraId="6E09A482" w14:textId="77777777" w:rsidR="000B21E3" w:rsidRPr="00797121" w:rsidRDefault="00546B5C" w:rsidP="00291FB1">
      <w:pPr>
        <w:jc w:val="both"/>
        <w:rPr>
          <w:lang w:val="pt-BR"/>
        </w:rPr>
      </w:pPr>
      <w:r w:rsidRPr="00797121">
        <w:rPr>
          <w:lang w:val="pt-BR"/>
        </w:rPr>
        <w:t>A APS integra teoria e prática por meio de atividade temática aplicada e supervisionada, voltada ao desenvolvimento de habilidades de análise processual, pesquisa e elaboração de documentos no processo do trabalho, com ênfase em audiência e conciliação.</w:t>
      </w:r>
    </w:p>
    <w:p w14:paraId="02F8F967" w14:textId="77777777" w:rsidR="000B21E3" w:rsidRPr="00797121" w:rsidRDefault="00546B5C" w:rsidP="00291FB1">
      <w:pPr>
        <w:jc w:val="both"/>
        <w:rPr>
          <w:lang w:val="pt-BR"/>
        </w:rPr>
      </w:pPr>
      <w:r w:rsidRPr="00797121">
        <w:rPr>
          <w:b/>
          <w:lang w:val="pt-BR"/>
        </w:rPr>
        <w:t>Tema da APS:</w:t>
      </w:r>
    </w:p>
    <w:p w14:paraId="2484A6BB" w14:textId="77777777" w:rsidR="000B21E3" w:rsidRPr="00797121" w:rsidRDefault="00546B5C" w:rsidP="00291FB1">
      <w:pPr>
        <w:jc w:val="both"/>
        <w:rPr>
          <w:lang w:val="pt-BR"/>
        </w:rPr>
      </w:pPr>
      <w:r w:rsidRPr="00797121">
        <w:rPr>
          <w:lang w:val="pt-BR"/>
        </w:rPr>
        <w:t>“Da petição à audiência: clínica de caso trabalhista com peça e simulação”</w:t>
      </w:r>
    </w:p>
    <w:p w14:paraId="0FFD2443" w14:textId="77777777" w:rsidR="000B21E3" w:rsidRPr="00797121" w:rsidRDefault="00546B5C" w:rsidP="00291FB1">
      <w:pPr>
        <w:jc w:val="both"/>
        <w:rPr>
          <w:lang w:val="pt-BR"/>
        </w:rPr>
      </w:pPr>
      <w:r w:rsidRPr="00797121">
        <w:rPr>
          <w:b/>
          <w:lang w:val="pt-BR"/>
        </w:rPr>
        <w:t>Produto esperado:</w:t>
      </w:r>
    </w:p>
    <w:p w14:paraId="7D64DE07" w14:textId="77777777" w:rsidR="000B21E3" w:rsidRPr="00797121" w:rsidRDefault="00546B5C" w:rsidP="00291FB1">
      <w:pPr>
        <w:jc w:val="both"/>
        <w:rPr>
          <w:lang w:val="pt-BR"/>
        </w:rPr>
      </w:pPr>
      <w:r w:rsidRPr="00797121">
        <w:rPr>
          <w:lang w:val="pt-BR"/>
        </w:rPr>
        <w:t>Em grupos, desenvolver um caso simulado (ou caso real anonimizado) envolvendo um conflito trabalhista típico. Entregáveis: (i) dossiê do caso com linha do tempo e documentação; (ii) definição do rito/competência e atos processuais; (iii) fundamentação com CLT/CF e ao menos 2 referências jurisprudenciais (súmulas/OJs do TST ou precedentes); (iv) elaboração de 1 peça processual (petição inicial OU contestação OU recurso); (v) simulação de audiência (conciliação + instrução resumida) ou apresentação final com debate.</w:t>
      </w:r>
    </w:p>
    <w:p w14:paraId="21A69B85" w14:textId="77777777" w:rsidR="000B21E3" w:rsidRPr="00797121" w:rsidRDefault="00546B5C" w:rsidP="00291FB1">
      <w:pPr>
        <w:jc w:val="both"/>
        <w:rPr>
          <w:lang w:val="pt-BR"/>
        </w:rPr>
      </w:pPr>
      <w:r w:rsidRPr="00797121">
        <w:rPr>
          <w:b/>
          <w:lang w:val="pt-BR"/>
        </w:rPr>
        <w:t>Etapas e carga horária (total: 10h):</w:t>
      </w:r>
    </w:p>
    <w:p w14:paraId="0FA9033A" w14:textId="77777777" w:rsidR="000B21E3" w:rsidRPr="00797121" w:rsidRDefault="00546B5C" w:rsidP="00291FB1">
      <w:pPr>
        <w:pStyle w:val="Commarcadores"/>
        <w:jc w:val="both"/>
        <w:rPr>
          <w:lang w:val="pt-BR"/>
        </w:rPr>
      </w:pPr>
      <w:r w:rsidRPr="00797121">
        <w:rPr>
          <w:lang w:val="pt-BR"/>
        </w:rPr>
        <w:t>Etapa 1 (2h): escolha do caso, organização documental e identificação do rito/competência.</w:t>
      </w:r>
    </w:p>
    <w:p w14:paraId="61ED8D9A" w14:textId="77777777" w:rsidR="000B21E3" w:rsidRPr="00797121" w:rsidRDefault="00546B5C" w:rsidP="00291FB1">
      <w:pPr>
        <w:pStyle w:val="Commarcadores"/>
        <w:jc w:val="both"/>
        <w:rPr>
          <w:lang w:val="pt-BR"/>
        </w:rPr>
      </w:pPr>
      <w:r w:rsidRPr="00797121">
        <w:rPr>
          <w:lang w:val="pt-BR"/>
        </w:rPr>
        <w:t>Etapa 2 (2h): construção dos pedidos/defesas e estratégia processual; pesquisa de súmulas/OJs aplicáveis.</w:t>
      </w:r>
    </w:p>
    <w:p w14:paraId="715E3C5C" w14:textId="77777777" w:rsidR="000B21E3" w:rsidRPr="00797121" w:rsidRDefault="00546B5C" w:rsidP="00291FB1">
      <w:pPr>
        <w:pStyle w:val="Commarcadores"/>
        <w:jc w:val="both"/>
        <w:rPr>
          <w:lang w:val="pt-BR"/>
        </w:rPr>
      </w:pPr>
      <w:r w:rsidRPr="00797121">
        <w:rPr>
          <w:lang w:val="pt-BR"/>
        </w:rPr>
        <w:t>Etapa 3 (2h): elaboração da peça processual com técnica (estrutura, fatos, fundamentos, pedidos).</w:t>
      </w:r>
    </w:p>
    <w:p w14:paraId="473E9972" w14:textId="77777777" w:rsidR="000B21E3" w:rsidRPr="00797121" w:rsidRDefault="00546B5C" w:rsidP="00291FB1">
      <w:pPr>
        <w:pStyle w:val="Commarcadores"/>
        <w:jc w:val="both"/>
        <w:rPr>
          <w:lang w:val="pt-BR"/>
        </w:rPr>
      </w:pPr>
      <w:r w:rsidRPr="00797121">
        <w:rPr>
          <w:lang w:val="pt-BR"/>
        </w:rPr>
        <w:t>Etapa 4 (2h): preparação da audiência (roteiro, conciliação, prova e objeções), com papéis definidos.</w:t>
      </w:r>
    </w:p>
    <w:p w14:paraId="4791865A" w14:textId="77777777" w:rsidR="000B21E3" w:rsidRPr="00797121" w:rsidRDefault="00546B5C" w:rsidP="00291FB1">
      <w:pPr>
        <w:pStyle w:val="Commarcadores"/>
        <w:jc w:val="both"/>
        <w:rPr>
          <w:lang w:val="pt-BR"/>
        </w:rPr>
      </w:pPr>
      <w:r w:rsidRPr="00797121">
        <w:rPr>
          <w:lang w:val="pt-BR"/>
        </w:rPr>
        <w:t>Etapa 5 (2h): simulação/apresentação e entrega final com ajustes após devolutiva.</w:t>
      </w:r>
    </w:p>
    <w:p w14:paraId="34DBFFAA" w14:textId="77777777" w:rsidR="000B21E3" w:rsidRPr="00797121" w:rsidRDefault="00546B5C" w:rsidP="00291FB1">
      <w:pPr>
        <w:jc w:val="both"/>
        <w:rPr>
          <w:lang w:val="pt-BR"/>
        </w:rPr>
      </w:pPr>
      <w:r w:rsidRPr="00797121">
        <w:rPr>
          <w:b/>
          <w:lang w:val="pt-BR"/>
        </w:rPr>
        <w:t>Rubrica de avaliação da APS (0–10):</w:t>
      </w:r>
    </w:p>
    <w:p w14:paraId="76EBF5D8" w14:textId="77777777" w:rsidR="000B21E3" w:rsidRPr="00797121" w:rsidRDefault="00546B5C" w:rsidP="00291FB1">
      <w:pPr>
        <w:pStyle w:val="Commarcadores"/>
        <w:jc w:val="both"/>
        <w:rPr>
          <w:lang w:val="pt-BR"/>
        </w:rPr>
      </w:pPr>
      <w:r w:rsidRPr="00797121">
        <w:rPr>
          <w:lang w:val="pt-BR"/>
        </w:rPr>
        <w:t>Enquadramento processual (rito/competência/atos) e coerência estratégica (0–4).</w:t>
      </w:r>
    </w:p>
    <w:p w14:paraId="55435E8C" w14:textId="77777777" w:rsidR="000B21E3" w:rsidRPr="00797121" w:rsidRDefault="00546B5C" w:rsidP="00291FB1">
      <w:pPr>
        <w:pStyle w:val="Commarcadores"/>
        <w:jc w:val="both"/>
        <w:rPr>
          <w:lang w:val="pt-BR"/>
        </w:rPr>
      </w:pPr>
      <w:r w:rsidRPr="00797121">
        <w:rPr>
          <w:lang w:val="pt-BR"/>
        </w:rPr>
        <w:t>Pesquisa e fundamentação (CLT/CF + súmulas/OJs) (0–3).</w:t>
      </w:r>
    </w:p>
    <w:p w14:paraId="148EFD19" w14:textId="77777777" w:rsidR="000B21E3" w:rsidRPr="00797121" w:rsidRDefault="00546B5C" w:rsidP="00291FB1">
      <w:pPr>
        <w:pStyle w:val="Commarcadores"/>
        <w:jc w:val="both"/>
        <w:rPr>
          <w:lang w:val="pt-BR"/>
        </w:rPr>
      </w:pPr>
      <w:r w:rsidRPr="00797121">
        <w:rPr>
          <w:lang w:val="pt-BR"/>
        </w:rPr>
        <w:t>Qualidade da peça (técnica, linguagem, pedidos) (0–2).</w:t>
      </w:r>
    </w:p>
    <w:p w14:paraId="4C90728F" w14:textId="77777777" w:rsidR="000B21E3" w:rsidRPr="00797121" w:rsidRDefault="00546B5C" w:rsidP="00291FB1">
      <w:pPr>
        <w:pStyle w:val="Commarcadores"/>
        <w:jc w:val="both"/>
        <w:rPr>
          <w:lang w:val="pt-BR"/>
        </w:rPr>
      </w:pPr>
      <w:r w:rsidRPr="00797121">
        <w:rPr>
          <w:lang w:val="pt-BR"/>
        </w:rPr>
        <w:t>Simulação/apresentação e trabalho em equipe (0–1).</w:t>
      </w:r>
    </w:p>
    <w:p w14:paraId="5C87C6EB" w14:textId="77777777" w:rsidR="000B21E3" w:rsidRDefault="00546B5C" w:rsidP="00291FB1">
      <w:pPr>
        <w:pStyle w:val="Ttulo2"/>
        <w:jc w:val="both"/>
      </w:pPr>
      <w:r>
        <w:lastRenderedPageBreak/>
        <w:t>12) Bibliografia</w:t>
      </w:r>
    </w:p>
    <w:p w14:paraId="5FE6FF95" w14:textId="77777777" w:rsidR="000B21E3" w:rsidRDefault="00546B5C" w:rsidP="00291FB1">
      <w:pPr>
        <w:jc w:val="both"/>
      </w:pPr>
      <w:r>
        <w:rPr>
          <w:b/>
        </w:rPr>
        <w:t>Bibliografia básica:</w:t>
      </w:r>
    </w:p>
    <w:p w14:paraId="05624BBE" w14:textId="4CDFF2C7" w:rsidR="00404E30" w:rsidRPr="00404E30" w:rsidRDefault="00404E30" w:rsidP="00404E30">
      <w:pPr>
        <w:pStyle w:val="Commarcadores"/>
        <w:jc w:val="both"/>
      </w:pPr>
      <w:r w:rsidRPr="00F80DE3">
        <w:rPr>
          <w:lang w:val="pt-BR"/>
        </w:rPr>
        <w:t xml:space="preserve">DELGADO, Maurício Godinho. </w:t>
      </w:r>
      <w:r w:rsidRPr="00404E30">
        <w:rPr>
          <w:b/>
          <w:bCs/>
          <w:lang w:val="pt-BR"/>
        </w:rPr>
        <w:t>Curso de Direito do Trabalho (capítulos processuais).</w:t>
      </w:r>
      <w:r w:rsidRPr="00F80DE3">
        <w:rPr>
          <w:lang w:val="pt-BR"/>
        </w:rPr>
        <w:t xml:space="preserve"> </w:t>
      </w:r>
      <w:r>
        <w:t>São Paulo: LTr.</w:t>
      </w:r>
    </w:p>
    <w:p w14:paraId="013148F4" w14:textId="749B503E" w:rsidR="00553D25" w:rsidRDefault="00553D25" w:rsidP="00553D25">
      <w:pPr>
        <w:pStyle w:val="Commarcadores"/>
        <w:jc w:val="both"/>
      </w:pPr>
      <w:r w:rsidRPr="00F80DE3">
        <w:rPr>
          <w:lang w:val="pt-BR"/>
        </w:rPr>
        <w:t xml:space="preserve">LEITE, Carlos Henrique Bezerra. </w:t>
      </w:r>
      <w:r w:rsidRPr="00404E30">
        <w:rPr>
          <w:b/>
          <w:bCs/>
          <w:lang w:val="pt-BR"/>
        </w:rPr>
        <w:t>Curso de Direito Processual do Trabalho</w:t>
      </w:r>
      <w:r w:rsidRPr="00F80DE3">
        <w:rPr>
          <w:lang w:val="pt-BR"/>
        </w:rPr>
        <w:t xml:space="preserve">. </w:t>
      </w:r>
      <w:r>
        <w:t>São Paulo: Saraiva/Gen.</w:t>
      </w:r>
    </w:p>
    <w:p w14:paraId="5AC87422" w14:textId="77777777" w:rsidR="00553D25" w:rsidRDefault="00553D25" w:rsidP="00553D25">
      <w:pPr>
        <w:pStyle w:val="Commarcadores"/>
        <w:jc w:val="both"/>
      </w:pPr>
      <w:r w:rsidRPr="00F80DE3">
        <w:rPr>
          <w:lang w:val="pt-BR"/>
        </w:rPr>
        <w:t xml:space="preserve">MARTINS, Sérgio Pinto. </w:t>
      </w:r>
      <w:r w:rsidRPr="00404E30">
        <w:rPr>
          <w:b/>
          <w:bCs/>
          <w:lang w:val="pt-BR"/>
        </w:rPr>
        <w:t>Direito Processual do Trabalho</w:t>
      </w:r>
      <w:r w:rsidRPr="00F80DE3">
        <w:rPr>
          <w:lang w:val="pt-BR"/>
        </w:rPr>
        <w:t xml:space="preserve">. </w:t>
      </w:r>
      <w:r>
        <w:t>São Paulo: Atlas.</w:t>
      </w:r>
    </w:p>
    <w:p w14:paraId="0F7D98A2" w14:textId="77777777" w:rsidR="000B21E3" w:rsidRDefault="00546B5C" w:rsidP="00553D25">
      <w:r>
        <w:rPr>
          <w:b/>
        </w:rPr>
        <w:t>Bibliografia complementar:</w:t>
      </w:r>
    </w:p>
    <w:p w14:paraId="02F634A2" w14:textId="77777777" w:rsidR="004A1DEF" w:rsidRDefault="004A1DEF" w:rsidP="004A1DEF">
      <w:pPr>
        <w:pStyle w:val="Commarcadores"/>
      </w:pPr>
      <w:r w:rsidRPr="00F80DE3">
        <w:rPr>
          <w:lang w:val="pt-BR"/>
        </w:rPr>
        <w:t xml:space="preserve">CASSAR, Vólia Bomfim. Direito do Trabalho (capítulos processuais). </w:t>
      </w:r>
      <w:r>
        <w:t>Rio de Janeiro: Forense.</w:t>
      </w:r>
    </w:p>
    <w:p w14:paraId="3A4DD809" w14:textId="77777777" w:rsidR="004A1DEF" w:rsidRDefault="004A1DEF" w:rsidP="004A1DEF">
      <w:pPr>
        <w:pStyle w:val="Commarcadores"/>
      </w:pPr>
      <w:r w:rsidRPr="00F80DE3">
        <w:rPr>
          <w:lang w:val="pt-BR"/>
        </w:rPr>
        <w:t xml:space="preserve">VÓLIA BOMFIM CASSAR; XAVIER. Prática Trabalhista (peças e audiência). </w:t>
      </w:r>
      <w:r>
        <w:t>(Referência de apoio).</w:t>
      </w:r>
    </w:p>
    <w:p w14:paraId="5765990D" w14:textId="77777777" w:rsidR="004A1DEF" w:rsidRPr="00F57E29" w:rsidRDefault="004A1DEF" w:rsidP="004A1DEF">
      <w:pPr>
        <w:pStyle w:val="Commarcadores"/>
      </w:pPr>
      <w:r w:rsidRPr="00F57E29">
        <w:rPr>
          <w:lang w:val="pt-BR"/>
        </w:rPr>
        <w:t xml:space="preserve">SCHIAVI, Mauro. Manual de Direito Processual do Trabalho. </w:t>
      </w:r>
      <w:r w:rsidRPr="00F57E29">
        <w:t>São Paulo: LTr.</w:t>
      </w:r>
    </w:p>
    <w:p w14:paraId="633D525F" w14:textId="77777777" w:rsidR="000B21E3" w:rsidRDefault="00546B5C" w:rsidP="004A1DEF">
      <w:r>
        <w:rPr>
          <w:b/>
        </w:rPr>
        <w:t>Leituras complementares:</w:t>
      </w:r>
    </w:p>
    <w:p w14:paraId="428E006C" w14:textId="77777777" w:rsidR="000B21E3" w:rsidRPr="00797121" w:rsidRDefault="00546B5C" w:rsidP="004A1DEF">
      <w:pPr>
        <w:pStyle w:val="Commarcadores"/>
        <w:rPr>
          <w:lang w:val="pt-BR"/>
        </w:rPr>
      </w:pPr>
      <w:r w:rsidRPr="00797121">
        <w:rPr>
          <w:lang w:val="pt-BR"/>
        </w:rPr>
        <w:t>Consolidação das Leis do Trabalho – CLT.</w:t>
      </w:r>
    </w:p>
    <w:p w14:paraId="5CB2F704" w14:textId="77777777" w:rsidR="000B21E3" w:rsidRPr="00797121" w:rsidRDefault="00546B5C" w:rsidP="004A1DEF">
      <w:pPr>
        <w:pStyle w:val="Commarcadores"/>
        <w:rPr>
          <w:lang w:val="pt-BR"/>
        </w:rPr>
      </w:pPr>
      <w:r w:rsidRPr="00797121">
        <w:rPr>
          <w:lang w:val="pt-BR"/>
        </w:rPr>
        <w:t>Constituição da República Federativa do Brasil (1988).</w:t>
      </w:r>
    </w:p>
    <w:p w14:paraId="58BB2EBE" w14:textId="77777777" w:rsidR="000B21E3" w:rsidRPr="00797121" w:rsidRDefault="00546B5C" w:rsidP="004A1DEF">
      <w:pPr>
        <w:pStyle w:val="Commarcadores"/>
        <w:rPr>
          <w:lang w:val="pt-BR"/>
        </w:rPr>
      </w:pPr>
      <w:r w:rsidRPr="00797121">
        <w:rPr>
          <w:lang w:val="pt-BR"/>
        </w:rPr>
        <w:t>Súmulas e Orientações Jurisprudenciais do TST.</w:t>
      </w:r>
    </w:p>
    <w:p w14:paraId="1FFD0425" w14:textId="77777777" w:rsidR="000B21E3" w:rsidRPr="00765ACF" w:rsidRDefault="000B21E3" w:rsidP="00291FB1">
      <w:pPr>
        <w:jc w:val="both"/>
        <w:rPr>
          <w:lang w:val="pt-BR"/>
        </w:rPr>
      </w:pPr>
    </w:p>
    <w:sectPr w:rsidR="000B21E3" w:rsidRPr="00765ACF" w:rsidSect="00034616">
      <w:headerReference w:type="default" r:id="rId8"/>
      <w:pgSz w:w="12240" w:h="15840"/>
      <w:pgMar w:top="1440" w:right="1584" w:bottom="1440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1A08A" w14:textId="77777777" w:rsidR="00420ECA" w:rsidRDefault="00420ECA">
      <w:pPr>
        <w:spacing w:after="0" w:line="240" w:lineRule="auto"/>
      </w:pPr>
      <w:r>
        <w:separator/>
      </w:r>
    </w:p>
  </w:endnote>
  <w:endnote w:type="continuationSeparator" w:id="0">
    <w:p w14:paraId="5A1EF06B" w14:textId="77777777" w:rsidR="00420ECA" w:rsidRDefault="00420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4528A" w14:textId="77777777" w:rsidR="00420ECA" w:rsidRDefault="00420ECA">
      <w:pPr>
        <w:spacing w:after="0" w:line="240" w:lineRule="auto"/>
      </w:pPr>
      <w:r>
        <w:separator/>
      </w:r>
    </w:p>
  </w:footnote>
  <w:footnote w:type="continuationSeparator" w:id="0">
    <w:p w14:paraId="1EBAC903" w14:textId="77777777" w:rsidR="00420ECA" w:rsidRDefault="00420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46ED8" w14:textId="77777777" w:rsidR="00291FB1" w:rsidRPr="00AC1842" w:rsidRDefault="00291FB1" w:rsidP="00291FB1">
    <w:pPr>
      <w:pStyle w:val="Cabealho"/>
      <w:jc w:val="center"/>
      <w:rPr>
        <w:b/>
        <w:sz w:val="20"/>
      </w:rPr>
    </w:pPr>
    <w:bookmarkStart w:id="0" w:name="_Hlk219018447"/>
    <w:bookmarkStart w:id="1" w:name="_Hlk219018448"/>
    <w:bookmarkStart w:id="2" w:name="_Hlk219019894"/>
    <w:bookmarkStart w:id="3" w:name="_Hlk219019895"/>
    <w:bookmarkStart w:id="4" w:name="_Hlk219020705"/>
    <w:bookmarkStart w:id="5" w:name="_Hlk219020706"/>
    <w:bookmarkStart w:id="6" w:name="_Hlk219040101"/>
    <w:bookmarkStart w:id="7" w:name="_Hlk219040102"/>
    <w:r w:rsidRPr="00AC1842">
      <w:rPr>
        <w:noProof/>
        <w:lang w:eastAsia="pt-BR"/>
      </w:rPr>
      <w:drawing>
        <wp:inline distT="0" distB="0" distL="0" distR="0" wp14:anchorId="3023BC5C" wp14:editId="65FDF268">
          <wp:extent cx="793044" cy="360000"/>
          <wp:effectExtent l="0" t="0" r="7620" b="2540"/>
          <wp:docPr id="3" name="Imagem 1" descr="C:\Users\PC1\Desktop\logomarcas\FC - Fadivale 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1\Desktop\logomarcas\FC - Fadivale V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044" t="36014" r="35663" b="31517"/>
                  <a:stretch>
                    <a:fillRect/>
                  </a:stretch>
                </pic:blipFill>
                <pic:spPr bwMode="auto">
                  <a:xfrm>
                    <a:off x="0" y="0"/>
                    <a:ext cx="793044" cy="36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22D2EC2" w14:textId="77777777" w:rsidR="00291FB1" w:rsidRPr="00797121" w:rsidRDefault="00291FB1" w:rsidP="00291FB1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sz w:val="20"/>
        <w:lang w:val="pt-BR"/>
      </w:rPr>
    </w:pPr>
    <w:r w:rsidRPr="00797121">
      <w:rPr>
        <w:rFonts w:ascii="Arial" w:hAnsi="Arial" w:cs="Arial"/>
        <w:b/>
        <w:sz w:val="20"/>
        <w:lang w:val="pt-BR"/>
      </w:rPr>
      <w:t>FACULDADE DE DIREITO DO VALE DO RIO DOCE – FADIVALE</w:t>
    </w:r>
  </w:p>
  <w:p w14:paraId="2A679D99" w14:textId="77777777" w:rsidR="00291FB1" w:rsidRPr="00797121" w:rsidRDefault="00291FB1" w:rsidP="00291FB1">
    <w:pPr>
      <w:pStyle w:val="Cabealho"/>
      <w:pBdr>
        <w:bottom w:val="single" w:sz="12" w:space="1" w:color="auto"/>
      </w:pBdr>
      <w:jc w:val="center"/>
      <w:rPr>
        <w:rFonts w:ascii="Arial" w:hAnsi="Arial" w:cs="Arial"/>
        <w:lang w:val="pt-BR"/>
      </w:rPr>
    </w:pPr>
  </w:p>
  <w:bookmarkEnd w:id="0"/>
  <w:bookmarkEnd w:id="1"/>
  <w:bookmarkEnd w:id="2"/>
  <w:bookmarkEnd w:id="3"/>
  <w:bookmarkEnd w:id="4"/>
  <w:bookmarkEnd w:id="5"/>
  <w:bookmarkEnd w:id="6"/>
  <w:bookmarkEnd w:id="7"/>
  <w:p w14:paraId="734AEF74" w14:textId="5DDBB24F" w:rsidR="000B21E3" w:rsidRPr="00797121" w:rsidRDefault="000B21E3" w:rsidP="00291FB1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5E76FBD"/>
    <w:multiLevelType w:val="multilevel"/>
    <w:tmpl w:val="E124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C97D18"/>
    <w:multiLevelType w:val="multilevel"/>
    <w:tmpl w:val="9B80F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21E3"/>
    <w:rsid w:val="001321EE"/>
    <w:rsid w:val="0015074B"/>
    <w:rsid w:val="00291FB1"/>
    <w:rsid w:val="0029639D"/>
    <w:rsid w:val="00326F90"/>
    <w:rsid w:val="003663AD"/>
    <w:rsid w:val="00404E30"/>
    <w:rsid w:val="00420ECA"/>
    <w:rsid w:val="004A1DEF"/>
    <w:rsid w:val="004C7BD8"/>
    <w:rsid w:val="00530236"/>
    <w:rsid w:val="00546B5C"/>
    <w:rsid w:val="00553D25"/>
    <w:rsid w:val="00590134"/>
    <w:rsid w:val="00765ACF"/>
    <w:rsid w:val="00797121"/>
    <w:rsid w:val="00A25723"/>
    <w:rsid w:val="00A453EE"/>
    <w:rsid w:val="00AA1D8D"/>
    <w:rsid w:val="00AD2872"/>
    <w:rsid w:val="00B37AE4"/>
    <w:rsid w:val="00B47730"/>
    <w:rsid w:val="00B67664"/>
    <w:rsid w:val="00C2329B"/>
    <w:rsid w:val="00CB0664"/>
    <w:rsid w:val="00D23BD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4BEFFB"/>
  <w14:defaultImageDpi w14:val="300"/>
  <w15:docId w15:val="{2337D7C7-CF84-4299-8A94-D9A82E25F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7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2137</Words>
  <Characters>11543</Characters>
  <Application>Microsoft Office Word</Application>
  <DocSecurity>0</DocSecurity>
  <Lines>96</Lines>
  <Paragraphs>27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13653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ariadne lana xavier</cp:lastModifiedBy>
  <cp:revision>3</cp:revision>
  <dcterms:created xsi:type="dcterms:W3CDTF">2026-02-04T00:45:00Z</dcterms:created>
  <dcterms:modified xsi:type="dcterms:W3CDTF">2026-02-04T02:25:00Z</dcterms:modified>
  <cp:category/>
</cp:coreProperties>
</file>